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7A37" w:rsidRPr="00B83589" w:rsidRDefault="00000000" w:rsidP="00B83589">
      <w:pPr>
        <w:pStyle w:val="1"/>
        <w:jc w:val="center"/>
        <w:rPr>
          <w:lang w:val="ru-RU"/>
        </w:rPr>
      </w:pPr>
      <w:r w:rsidRPr="00B83589">
        <w:rPr>
          <w:lang w:val="ru-RU"/>
        </w:rPr>
        <w:t>Семинарское занятие 4 (</w:t>
      </w:r>
      <w:r>
        <w:t>MATLAB</w:t>
      </w:r>
      <w:r w:rsidRPr="00B83589">
        <w:rPr>
          <w:lang w:val="ru-RU"/>
        </w:rPr>
        <w:t>)</w:t>
      </w:r>
    </w:p>
    <w:p w:rsidR="00B67A37" w:rsidRPr="00B83589" w:rsidRDefault="00000000">
      <w:pPr>
        <w:rPr>
          <w:lang w:val="ru-RU"/>
        </w:rPr>
      </w:pPr>
      <w:r w:rsidRPr="00B83589">
        <w:rPr>
          <w:lang w:val="ru-RU"/>
        </w:rPr>
        <w:t xml:space="preserve">Тема: </w:t>
      </w:r>
      <w:r>
        <w:t>LDA</w:t>
      </w:r>
      <w:r w:rsidRPr="00B83589">
        <w:rPr>
          <w:lang w:val="ru-RU"/>
        </w:rPr>
        <w:t>/</w:t>
      </w:r>
      <w:r>
        <w:t>QDA</w:t>
      </w:r>
      <w:r w:rsidRPr="00B83589">
        <w:rPr>
          <w:lang w:val="ru-RU"/>
        </w:rPr>
        <w:t xml:space="preserve"> и сравнение с логистической регрессией.</w:t>
      </w:r>
    </w:p>
    <w:p w:rsidR="00B67A37" w:rsidRPr="00B83589" w:rsidRDefault="00000000">
      <w:pPr>
        <w:pStyle w:val="21"/>
        <w:rPr>
          <w:lang w:val="ru-RU"/>
        </w:rPr>
      </w:pPr>
      <w:r w:rsidRPr="00B83589">
        <w:rPr>
          <w:lang w:val="ru-RU"/>
        </w:rPr>
        <w:t>Цель занятия</w:t>
      </w:r>
    </w:p>
    <w:p w:rsidR="00B67A37" w:rsidRPr="00B83589" w:rsidRDefault="00000000">
      <w:pPr>
        <w:rPr>
          <w:lang w:val="ru-RU"/>
        </w:rPr>
      </w:pPr>
      <w:r w:rsidRPr="00B83589">
        <w:rPr>
          <w:lang w:val="ru-RU"/>
        </w:rPr>
        <w:t xml:space="preserve">1) Обучить классификаторы </w:t>
      </w:r>
      <w:r>
        <w:t>LDA</w:t>
      </w:r>
      <w:r w:rsidRPr="00B83589">
        <w:rPr>
          <w:lang w:val="ru-RU"/>
        </w:rPr>
        <w:t xml:space="preserve"> и </w:t>
      </w:r>
      <w:r>
        <w:t>QDA</w:t>
      </w:r>
      <w:r w:rsidRPr="00B83589">
        <w:rPr>
          <w:lang w:val="ru-RU"/>
        </w:rPr>
        <w:t xml:space="preserve"> (</w:t>
      </w:r>
      <w:r>
        <w:t>Gaussian</w:t>
      </w:r>
      <w:r w:rsidRPr="00B83589">
        <w:rPr>
          <w:lang w:val="ru-RU"/>
        </w:rPr>
        <w:t xml:space="preserve"> </w:t>
      </w:r>
      <w:r>
        <w:t>Discriminant</w:t>
      </w:r>
      <w:r w:rsidRPr="00B83589">
        <w:rPr>
          <w:lang w:val="ru-RU"/>
        </w:rPr>
        <w:t xml:space="preserve"> </w:t>
      </w:r>
      <w:r>
        <w:t>Analysis</w:t>
      </w:r>
      <w:r w:rsidRPr="00B83589">
        <w:rPr>
          <w:lang w:val="ru-RU"/>
        </w:rPr>
        <w:t>).</w:t>
      </w:r>
      <w:r w:rsidRPr="00B83589">
        <w:rPr>
          <w:lang w:val="ru-RU"/>
        </w:rPr>
        <w:br/>
        <w:t>2) Обучить логистическую регрессию как дискриминативную модель.</w:t>
      </w:r>
      <w:r w:rsidRPr="00B83589">
        <w:rPr>
          <w:lang w:val="ru-RU"/>
        </w:rPr>
        <w:br/>
        <w:t xml:space="preserve">3) Сравнить качество по одинаковым разбиениям: </w:t>
      </w:r>
      <w:r>
        <w:t>confusion</w:t>
      </w:r>
      <w:r w:rsidRPr="00B83589">
        <w:rPr>
          <w:lang w:val="ru-RU"/>
        </w:rPr>
        <w:t xml:space="preserve"> </w:t>
      </w:r>
      <w:r>
        <w:t>matrix</w:t>
      </w:r>
      <w:r w:rsidRPr="00B83589">
        <w:rPr>
          <w:lang w:val="ru-RU"/>
        </w:rPr>
        <w:t xml:space="preserve">, </w:t>
      </w:r>
      <w:r>
        <w:t>accuracy</w:t>
      </w:r>
      <w:r w:rsidRPr="00B83589">
        <w:rPr>
          <w:lang w:val="ru-RU"/>
        </w:rPr>
        <w:t xml:space="preserve">, </w:t>
      </w:r>
      <w:r>
        <w:t>precision</w:t>
      </w:r>
      <w:r w:rsidRPr="00B83589">
        <w:rPr>
          <w:lang w:val="ru-RU"/>
        </w:rPr>
        <w:t xml:space="preserve">, </w:t>
      </w:r>
      <w:r>
        <w:t>recall</w:t>
      </w:r>
      <w:r w:rsidRPr="00B83589">
        <w:rPr>
          <w:lang w:val="ru-RU"/>
        </w:rPr>
        <w:t xml:space="preserve">, </w:t>
      </w:r>
      <w:r>
        <w:t>F</w:t>
      </w:r>
      <w:r w:rsidRPr="00B83589">
        <w:rPr>
          <w:lang w:val="ru-RU"/>
        </w:rPr>
        <w:t xml:space="preserve">1, </w:t>
      </w:r>
      <w:r>
        <w:t>ROC</w:t>
      </w:r>
      <w:r w:rsidRPr="00B83589">
        <w:rPr>
          <w:lang w:val="ru-RU"/>
        </w:rPr>
        <w:t>-</w:t>
      </w:r>
      <w:r>
        <w:t>AUC</w:t>
      </w:r>
      <w:r w:rsidRPr="00B83589">
        <w:rPr>
          <w:lang w:val="ru-RU"/>
        </w:rPr>
        <w:t xml:space="preserve"> (для бинарного случая).</w:t>
      </w:r>
      <w:r w:rsidRPr="00B83589">
        <w:rPr>
          <w:lang w:val="ru-RU"/>
        </w:rPr>
        <w:br/>
        <w:t xml:space="preserve">4) Сделать вывод, когда </w:t>
      </w:r>
      <w:r>
        <w:t>LDA</w:t>
      </w:r>
      <w:r w:rsidRPr="00B83589">
        <w:rPr>
          <w:lang w:val="ru-RU"/>
        </w:rPr>
        <w:t>/</w:t>
      </w:r>
      <w:r>
        <w:t>QDA</w:t>
      </w:r>
      <w:r w:rsidRPr="00B83589">
        <w:rPr>
          <w:lang w:val="ru-RU"/>
        </w:rPr>
        <w:t xml:space="preserve"> предпочтительнее логистической регрессии.</w:t>
      </w:r>
    </w:p>
    <w:p w:rsidR="00B67A37" w:rsidRPr="00B83589" w:rsidRDefault="00000000">
      <w:pPr>
        <w:pStyle w:val="21"/>
        <w:rPr>
          <w:lang w:val="ru-RU"/>
        </w:rPr>
      </w:pPr>
      <w:r w:rsidRPr="00B83589">
        <w:rPr>
          <w:lang w:val="ru-RU"/>
        </w:rPr>
        <w:t>Входные данные</w:t>
      </w:r>
    </w:p>
    <w:p w:rsidR="00B67A37" w:rsidRPr="00B83589" w:rsidRDefault="00000000">
      <w:pPr>
        <w:rPr>
          <w:lang w:val="ru-RU"/>
        </w:rPr>
      </w:pPr>
      <w:r w:rsidRPr="00B83589">
        <w:rPr>
          <w:lang w:val="ru-RU"/>
        </w:rPr>
        <w:t xml:space="preserve">Рекомендуется бинарный датасет (2 класса), чтобы сравнить </w:t>
      </w:r>
      <w:r>
        <w:t>ROC</w:t>
      </w:r>
      <w:r w:rsidRPr="00B83589">
        <w:rPr>
          <w:lang w:val="ru-RU"/>
        </w:rPr>
        <w:t>-</w:t>
      </w:r>
      <w:r>
        <w:t>AUC</w:t>
      </w:r>
      <w:r w:rsidRPr="00B83589">
        <w:rPr>
          <w:lang w:val="ru-RU"/>
        </w:rPr>
        <w:t>.</w:t>
      </w:r>
      <w:r w:rsidRPr="00B83589">
        <w:rPr>
          <w:lang w:val="ru-RU"/>
        </w:rPr>
        <w:br/>
        <w:t>Варианты:</w:t>
      </w:r>
      <w:r w:rsidRPr="00B83589">
        <w:rPr>
          <w:lang w:val="ru-RU"/>
        </w:rPr>
        <w:br/>
      </w:r>
      <w:r>
        <w:t>A</w:t>
      </w:r>
      <w:r w:rsidRPr="00B83589">
        <w:rPr>
          <w:lang w:val="ru-RU"/>
        </w:rPr>
        <w:t xml:space="preserve">) </w:t>
      </w:r>
      <w:r>
        <w:t>cancer</w:t>
      </w:r>
      <w:r w:rsidRPr="00B83589">
        <w:rPr>
          <w:lang w:val="ru-RU"/>
        </w:rPr>
        <w:t>_</w:t>
      </w:r>
      <w:r>
        <w:t>dataset</w:t>
      </w:r>
      <w:r w:rsidRPr="00B83589">
        <w:rPr>
          <w:lang w:val="ru-RU"/>
        </w:rPr>
        <w:t xml:space="preserve"> (если доступен) или любой технический бинарный набор.</w:t>
      </w:r>
      <w:r w:rsidRPr="00B83589">
        <w:rPr>
          <w:lang w:val="ru-RU"/>
        </w:rPr>
        <w:br/>
      </w:r>
      <w:r>
        <w:t>B</w:t>
      </w:r>
      <w:r w:rsidRPr="00B83589">
        <w:rPr>
          <w:lang w:val="ru-RU"/>
        </w:rPr>
        <w:t xml:space="preserve">) Свой </w:t>
      </w:r>
      <w:r>
        <w:t>CSV</w:t>
      </w:r>
      <w:r w:rsidRPr="00B83589">
        <w:rPr>
          <w:lang w:val="ru-RU"/>
        </w:rPr>
        <w:t xml:space="preserve"> с метками </w:t>
      </w:r>
      <w:r>
        <w:t>OK</w:t>
      </w:r>
      <w:r w:rsidRPr="00B83589">
        <w:rPr>
          <w:lang w:val="ru-RU"/>
        </w:rPr>
        <w:t>/</w:t>
      </w:r>
      <w:r>
        <w:t>Defect</w:t>
      </w:r>
      <w:r w:rsidRPr="00B83589">
        <w:rPr>
          <w:lang w:val="ru-RU"/>
        </w:rPr>
        <w:t xml:space="preserve"> (0/1).</w:t>
      </w:r>
      <w:r w:rsidRPr="00B83589">
        <w:rPr>
          <w:lang w:val="ru-RU"/>
        </w:rPr>
        <w:br/>
        <w:t xml:space="preserve">Если у вас 3+ классов (например </w:t>
      </w:r>
      <w:r>
        <w:t>Iris</w:t>
      </w:r>
      <w:r w:rsidRPr="00B83589">
        <w:rPr>
          <w:lang w:val="ru-RU"/>
        </w:rPr>
        <w:t xml:space="preserve">), всё равно можно сравнить </w:t>
      </w:r>
      <w:r>
        <w:t>LDA</w:t>
      </w:r>
      <w:r w:rsidRPr="00B83589">
        <w:rPr>
          <w:lang w:val="ru-RU"/>
        </w:rPr>
        <w:t>/</w:t>
      </w:r>
      <w:r>
        <w:t>QDA</w:t>
      </w:r>
      <w:r w:rsidRPr="00B83589">
        <w:rPr>
          <w:lang w:val="ru-RU"/>
        </w:rPr>
        <w:t xml:space="preserve">/логистическую, но </w:t>
      </w:r>
      <w:r>
        <w:t>ROC</w:t>
      </w:r>
      <w:r w:rsidRPr="00B83589">
        <w:rPr>
          <w:lang w:val="ru-RU"/>
        </w:rPr>
        <w:t>-</w:t>
      </w:r>
      <w:r>
        <w:t>AUC</w:t>
      </w:r>
      <w:r w:rsidRPr="00B83589">
        <w:rPr>
          <w:lang w:val="ru-RU"/>
        </w:rPr>
        <w:t xml:space="preserve"> тогда считать по </w:t>
      </w:r>
      <w:r>
        <w:t>one</w:t>
      </w:r>
      <w:r w:rsidRPr="00B83589">
        <w:rPr>
          <w:lang w:val="ru-RU"/>
        </w:rPr>
        <w:t>-</w:t>
      </w:r>
      <w:r>
        <w:t>vs</w:t>
      </w:r>
      <w:r w:rsidRPr="00B83589">
        <w:rPr>
          <w:lang w:val="ru-RU"/>
        </w:rPr>
        <w:t>-</w:t>
      </w:r>
      <w:r>
        <w:t>rest</w:t>
      </w:r>
      <w:r w:rsidRPr="00B83589">
        <w:rPr>
          <w:lang w:val="ru-RU"/>
        </w:rPr>
        <w:t>.</w:t>
      </w:r>
    </w:p>
    <w:p w:rsidR="00B67A37" w:rsidRPr="00B83589" w:rsidRDefault="00000000">
      <w:pPr>
        <w:pStyle w:val="21"/>
        <w:rPr>
          <w:lang w:val="ru-RU"/>
        </w:rPr>
      </w:pPr>
      <w:r w:rsidRPr="00B83589">
        <w:rPr>
          <w:lang w:val="ru-RU"/>
        </w:rPr>
        <w:t>Задание</w:t>
      </w:r>
    </w:p>
    <w:p w:rsidR="00B67A37" w:rsidRPr="00B83589" w:rsidRDefault="00000000">
      <w:pPr>
        <w:rPr>
          <w:lang w:val="ru-RU"/>
        </w:rPr>
      </w:pPr>
      <w:r w:rsidRPr="00B83589">
        <w:rPr>
          <w:lang w:val="ru-RU"/>
        </w:rPr>
        <w:t xml:space="preserve">1. Загрузить данные, выделить </w:t>
      </w:r>
      <w:r>
        <w:t>X</w:t>
      </w:r>
      <w:r w:rsidRPr="00B83589">
        <w:rPr>
          <w:lang w:val="ru-RU"/>
        </w:rPr>
        <w:t xml:space="preserve"> (</w:t>
      </w:r>
      <w:r>
        <w:t>N</w:t>
      </w:r>
      <w:r w:rsidRPr="00B83589">
        <w:rPr>
          <w:lang w:val="ru-RU"/>
        </w:rPr>
        <w:t>×</w:t>
      </w:r>
      <w:r>
        <w:t>d</w:t>
      </w:r>
      <w:r w:rsidRPr="00B83589">
        <w:rPr>
          <w:lang w:val="ru-RU"/>
        </w:rPr>
        <w:t xml:space="preserve">) и </w:t>
      </w:r>
      <w:r>
        <w:t>y</w:t>
      </w:r>
      <w:r w:rsidRPr="00B83589">
        <w:rPr>
          <w:lang w:val="ru-RU"/>
        </w:rPr>
        <w:t xml:space="preserve"> (метки).</w:t>
      </w:r>
    </w:p>
    <w:p w:rsidR="00B67A37" w:rsidRPr="00B83589" w:rsidRDefault="00000000">
      <w:pPr>
        <w:rPr>
          <w:lang w:val="ru-RU"/>
        </w:rPr>
      </w:pPr>
      <w:r w:rsidRPr="00B83589">
        <w:rPr>
          <w:lang w:val="ru-RU"/>
        </w:rPr>
        <w:t xml:space="preserve">2. Сделать </w:t>
      </w:r>
      <w:r>
        <w:t>train</w:t>
      </w:r>
      <w:r w:rsidRPr="00B83589">
        <w:rPr>
          <w:lang w:val="ru-RU"/>
        </w:rPr>
        <w:t>/</w:t>
      </w:r>
      <w:r>
        <w:t>test</w:t>
      </w:r>
      <w:r w:rsidRPr="00B83589">
        <w:rPr>
          <w:lang w:val="ru-RU"/>
        </w:rPr>
        <w:t xml:space="preserve"> </w:t>
      </w:r>
      <w:r>
        <w:t>split</w:t>
      </w:r>
      <w:r w:rsidRPr="00B83589">
        <w:rPr>
          <w:lang w:val="ru-RU"/>
        </w:rPr>
        <w:t xml:space="preserve"> (80/20) со стратификацией и фиксированным </w:t>
      </w:r>
      <w:r>
        <w:t>seed</w:t>
      </w:r>
      <w:r w:rsidRPr="00B83589">
        <w:rPr>
          <w:lang w:val="ru-RU"/>
        </w:rPr>
        <w:t>.</w:t>
      </w:r>
    </w:p>
    <w:p w:rsidR="00B67A37" w:rsidRDefault="00000000">
      <w:r>
        <w:t>3. Обучить LDA: fitcdiscr(..., DiscrimType="linear").</w:t>
      </w:r>
    </w:p>
    <w:p w:rsidR="00B67A37" w:rsidRDefault="00000000">
      <w:r>
        <w:t>4. Обучить QDA: fitcdiscr(..., DiscrimType="quadratic").</w:t>
      </w:r>
    </w:p>
    <w:p w:rsidR="00B67A37" w:rsidRDefault="00000000">
      <w:r>
        <w:t>5. Обучить логистическую регрессию: fitclinear(..., Learner="logistic") или mnrfit (если удобнее).</w:t>
      </w:r>
    </w:p>
    <w:p w:rsidR="00B67A37" w:rsidRPr="00B83589" w:rsidRDefault="00000000">
      <w:pPr>
        <w:rPr>
          <w:lang w:val="ru-RU"/>
        </w:rPr>
      </w:pPr>
      <w:r w:rsidRPr="00B83589">
        <w:rPr>
          <w:lang w:val="ru-RU"/>
        </w:rPr>
        <w:t xml:space="preserve">6. Для каждой модели получить предсказания на </w:t>
      </w:r>
      <w:r>
        <w:t>test</w:t>
      </w:r>
      <w:r w:rsidRPr="00B83589">
        <w:rPr>
          <w:lang w:val="ru-RU"/>
        </w:rPr>
        <w:t xml:space="preserve"> и построить </w:t>
      </w:r>
      <w:r>
        <w:t>confusion</w:t>
      </w:r>
      <w:r w:rsidRPr="00B83589">
        <w:rPr>
          <w:lang w:val="ru-RU"/>
        </w:rPr>
        <w:t xml:space="preserve"> </w:t>
      </w:r>
      <w:r>
        <w:t>matrix</w:t>
      </w:r>
      <w:r w:rsidRPr="00B83589">
        <w:rPr>
          <w:lang w:val="ru-RU"/>
        </w:rPr>
        <w:t>.</w:t>
      </w:r>
    </w:p>
    <w:p w:rsidR="00B67A37" w:rsidRPr="00B83589" w:rsidRDefault="00000000">
      <w:pPr>
        <w:rPr>
          <w:lang w:val="ru-RU"/>
        </w:rPr>
      </w:pPr>
      <w:r w:rsidRPr="00B83589">
        <w:rPr>
          <w:lang w:val="ru-RU"/>
        </w:rPr>
        <w:t xml:space="preserve">7. Посчитать метрики: </w:t>
      </w:r>
      <w:r>
        <w:t>accuracy</w:t>
      </w:r>
      <w:r w:rsidRPr="00B83589">
        <w:rPr>
          <w:lang w:val="ru-RU"/>
        </w:rPr>
        <w:t xml:space="preserve">, </w:t>
      </w:r>
      <w:r>
        <w:t>precision</w:t>
      </w:r>
      <w:r w:rsidRPr="00B83589">
        <w:rPr>
          <w:lang w:val="ru-RU"/>
        </w:rPr>
        <w:t xml:space="preserve">, </w:t>
      </w:r>
      <w:r>
        <w:t>recall</w:t>
      </w:r>
      <w:r w:rsidRPr="00B83589">
        <w:rPr>
          <w:lang w:val="ru-RU"/>
        </w:rPr>
        <w:t xml:space="preserve">, </w:t>
      </w:r>
      <w:r>
        <w:t>F</w:t>
      </w:r>
      <w:r w:rsidRPr="00B83589">
        <w:rPr>
          <w:lang w:val="ru-RU"/>
        </w:rPr>
        <w:t>1 (</w:t>
      </w:r>
      <w:r>
        <w:t>macro</w:t>
      </w:r>
      <w:r w:rsidRPr="00B83589">
        <w:rPr>
          <w:lang w:val="ru-RU"/>
        </w:rPr>
        <w:t xml:space="preserve"> для многокласса).</w:t>
      </w:r>
    </w:p>
    <w:p w:rsidR="00B67A37" w:rsidRPr="00B83589" w:rsidRDefault="00000000">
      <w:pPr>
        <w:rPr>
          <w:lang w:val="ru-RU"/>
        </w:rPr>
      </w:pPr>
      <w:r w:rsidRPr="00B83589">
        <w:rPr>
          <w:lang w:val="ru-RU"/>
        </w:rPr>
        <w:t xml:space="preserve">8. Для бинарного случая построить </w:t>
      </w:r>
      <w:r>
        <w:t>ROC</w:t>
      </w:r>
      <w:r w:rsidRPr="00B83589">
        <w:rPr>
          <w:lang w:val="ru-RU"/>
        </w:rPr>
        <w:t xml:space="preserve"> и посчитать </w:t>
      </w:r>
      <w:r>
        <w:t>AUC</w:t>
      </w:r>
      <w:r w:rsidRPr="00B83589">
        <w:rPr>
          <w:lang w:val="ru-RU"/>
        </w:rPr>
        <w:t xml:space="preserve"> для каждой модели.</w:t>
      </w:r>
    </w:p>
    <w:p w:rsidR="00B67A37" w:rsidRPr="00B83589" w:rsidRDefault="00000000">
      <w:pPr>
        <w:rPr>
          <w:lang w:val="ru-RU"/>
        </w:rPr>
      </w:pPr>
      <w:r w:rsidRPr="00B83589">
        <w:rPr>
          <w:lang w:val="ru-RU"/>
        </w:rPr>
        <w:t>9. Сделать краткий анализ (5–8 строк): какая модель лучше и почему.</w:t>
      </w:r>
    </w:p>
    <w:p w:rsidR="00B67A37" w:rsidRPr="00B83589" w:rsidRDefault="00000000">
      <w:pPr>
        <w:pStyle w:val="21"/>
        <w:rPr>
          <w:lang w:val="ru-RU"/>
        </w:rPr>
      </w:pPr>
      <w:r w:rsidRPr="00B83589">
        <w:rPr>
          <w:lang w:val="ru-RU"/>
        </w:rPr>
        <w:t>Что сдавать</w:t>
      </w:r>
    </w:p>
    <w:p w:rsidR="00B67A37" w:rsidRPr="00B83589" w:rsidRDefault="00000000">
      <w:pPr>
        <w:rPr>
          <w:lang w:val="ru-RU"/>
        </w:rPr>
      </w:pPr>
      <w:r w:rsidRPr="00B83589">
        <w:rPr>
          <w:lang w:val="ru-RU"/>
        </w:rPr>
        <w:t xml:space="preserve">1) </w:t>
      </w:r>
      <w:r>
        <w:t>MATLAB</w:t>
      </w:r>
      <w:r w:rsidRPr="00B83589">
        <w:rPr>
          <w:lang w:val="ru-RU"/>
        </w:rPr>
        <w:t xml:space="preserve">-скрипт </w:t>
      </w:r>
      <w:r>
        <w:t>Seminar</w:t>
      </w:r>
      <w:r w:rsidRPr="00B83589">
        <w:rPr>
          <w:lang w:val="ru-RU"/>
        </w:rPr>
        <w:t>4_</w:t>
      </w:r>
      <w:r>
        <w:t>LDA</w:t>
      </w:r>
      <w:r w:rsidRPr="00B83589">
        <w:rPr>
          <w:lang w:val="ru-RU"/>
        </w:rPr>
        <w:t>_</w:t>
      </w:r>
      <w:r>
        <w:t>QDA</w:t>
      </w:r>
      <w:r w:rsidRPr="00B83589">
        <w:rPr>
          <w:lang w:val="ru-RU"/>
        </w:rPr>
        <w:t>_</w:t>
      </w:r>
      <w:r>
        <w:t>LogReg</w:t>
      </w:r>
      <w:r w:rsidRPr="00B83589">
        <w:rPr>
          <w:lang w:val="ru-RU"/>
        </w:rPr>
        <w:t>.</w:t>
      </w:r>
      <w:r>
        <w:t>m</w:t>
      </w:r>
      <w:r w:rsidRPr="00B83589">
        <w:rPr>
          <w:lang w:val="ru-RU"/>
        </w:rPr>
        <w:br/>
        <w:t xml:space="preserve">2) Отчёт 1–2 страницы: таблица метрик, </w:t>
      </w:r>
      <w:r>
        <w:t>confusion</w:t>
      </w:r>
      <w:r w:rsidRPr="00B83589">
        <w:rPr>
          <w:lang w:val="ru-RU"/>
        </w:rPr>
        <w:t xml:space="preserve"> </w:t>
      </w:r>
      <w:r>
        <w:t>matrix</w:t>
      </w:r>
      <w:r w:rsidRPr="00B83589">
        <w:rPr>
          <w:lang w:val="ru-RU"/>
        </w:rPr>
        <w:t xml:space="preserve">, </w:t>
      </w:r>
      <w:r>
        <w:t>ROC</w:t>
      </w:r>
      <w:r w:rsidRPr="00B83589">
        <w:rPr>
          <w:lang w:val="ru-RU"/>
        </w:rPr>
        <w:t xml:space="preserve"> (если бинарный), вывод.</w:t>
      </w:r>
      <w:r w:rsidRPr="00B83589">
        <w:rPr>
          <w:lang w:val="ru-RU"/>
        </w:rPr>
        <w:br/>
        <w:t>3) (Опционально) сохранение моделей и результатов в .</w:t>
      </w:r>
      <w:r>
        <w:t>mat</w:t>
      </w:r>
    </w:p>
    <w:p w:rsidR="00B67A37" w:rsidRPr="00B83589" w:rsidRDefault="00000000">
      <w:pPr>
        <w:pStyle w:val="21"/>
        <w:rPr>
          <w:lang w:val="ru-RU"/>
        </w:rPr>
      </w:pPr>
      <w:r w:rsidRPr="00B83589">
        <w:rPr>
          <w:lang w:val="ru-RU"/>
        </w:rPr>
        <w:lastRenderedPageBreak/>
        <w:t>Критерии оценивания (макс. 15 баллов)</w:t>
      </w:r>
    </w:p>
    <w:p w:rsidR="00B67A37" w:rsidRPr="00B83589" w:rsidRDefault="00000000">
      <w:pPr>
        <w:rPr>
          <w:lang w:val="ru-RU"/>
        </w:rPr>
      </w:pPr>
      <w:r w:rsidRPr="00B83589">
        <w:rPr>
          <w:lang w:val="ru-RU"/>
        </w:rPr>
        <w:t xml:space="preserve">• Корректная подготовка данных и </w:t>
      </w:r>
      <w:r>
        <w:t>split</w:t>
      </w:r>
      <w:r w:rsidRPr="00B83589">
        <w:rPr>
          <w:lang w:val="ru-RU"/>
        </w:rPr>
        <w:t xml:space="preserve"> — 3 б.</w:t>
      </w:r>
    </w:p>
    <w:p w:rsidR="00B67A37" w:rsidRPr="00B83589" w:rsidRDefault="00000000">
      <w:pPr>
        <w:rPr>
          <w:lang w:val="ru-RU"/>
        </w:rPr>
      </w:pPr>
      <w:r w:rsidRPr="00B83589">
        <w:rPr>
          <w:lang w:val="ru-RU"/>
        </w:rPr>
        <w:t xml:space="preserve">• </w:t>
      </w:r>
      <w:r>
        <w:t>LDA</w:t>
      </w:r>
      <w:r w:rsidRPr="00B83589">
        <w:rPr>
          <w:lang w:val="ru-RU"/>
        </w:rPr>
        <w:t xml:space="preserve"> и </w:t>
      </w:r>
      <w:r>
        <w:t>QDA</w:t>
      </w:r>
      <w:r w:rsidRPr="00B83589">
        <w:rPr>
          <w:lang w:val="ru-RU"/>
        </w:rPr>
        <w:t xml:space="preserve"> обучены и проверены — 4 б.</w:t>
      </w:r>
    </w:p>
    <w:p w:rsidR="00B67A37" w:rsidRPr="00B83589" w:rsidRDefault="00000000">
      <w:pPr>
        <w:rPr>
          <w:lang w:val="ru-RU"/>
        </w:rPr>
      </w:pPr>
      <w:r w:rsidRPr="00B83589">
        <w:rPr>
          <w:lang w:val="ru-RU"/>
        </w:rPr>
        <w:t>• Логистическая регрессия обучена и проверена — 3 б.</w:t>
      </w:r>
    </w:p>
    <w:p w:rsidR="00B67A37" w:rsidRPr="00B83589" w:rsidRDefault="00000000">
      <w:pPr>
        <w:rPr>
          <w:lang w:val="ru-RU"/>
        </w:rPr>
      </w:pPr>
      <w:r w:rsidRPr="00B83589">
        <w:rPr>
          <w:lang w:val="ru-RU"/>
        </w:rPr>
        <w:t xml:space="preserve">• Метрики + </w:t>
      </w:r>
      <w:r>
        <w:t>confusion</w:t>
      </w:r>
      <w:r w:rsidRPr="00B83589">
        <w:rPr>
          <w:lang w:val="ru-RU"/>
        </w:rPr>
        <w:t xml:space="preserve"> </w:t>
      </w:r>
      <w:r>
        <w:t>matrix</w:t>
      </w:r>
      <w:r w:rsidRPr="00B83589">
        <w:rPr>
          <w:lang w:val="ru-RU"/>
        </w:rPr>
        <w:t xml:space="preserve"> — 3 б.</w:t>
      </w:r>
    </w:p>
    <w:p w:rsidR="00B67A37" w:rsidRPr="00B83589" w:rsidRDefault="00000000">
      <w:pPr>
        <w:rPr>
          <w:lang w:val="ru-RU"/>
        </w:rPr>
      </w:pPr>
      <w:r w:rsidRPr="00B83589">
        <w:rPr>
          <w:lang w:val="ru-RU"/>
        </w:rPr>
        <w:t xml:space="preserve">• </w:t>
      </w:r>
      <w:r>
        <w:t>ROC</w:t>
      </w:r>
      <w:r w:rsidRPr="00B83589">
        <w:rPr>
          <w:lang w:val="ru-RU"/>
        </w:rPr>
        <w:t>-</w:t>
      </w:r>
      <w:r>
        <w:t>AUC</w:t>
      </w:r>
      <w:r w:rsidRPr="00B83589">
        <w:rPr>
          <w:lang w:val="ru-RU"/>
        </w:rPr>
        <w:t xml:space="preserve"> (для бинарного) + вывод — 2 б.</w:t>
      </w:r>
    </w:p>
    <w:p w:rsidR="00B67A37" w:rsidRPr="00B83589" w:rsidRDefault="00000000">
      <w:pPr>
        <w:rPr>
          <w:lang w:val="ru-RU"/>
        </w:rPr>
      </w:pPr>
      <w:r w:rsidRPr="00B83589">
        <w:rPr>
          <w:lang w:val="ru-RU"/>
        </w:rPr>
        <w:t>Бонус +2 б: 5-</w:t>
      </w:r>
      <w:r>
        <w:t>fold</w:t>
      </w:r>
      <w:r w:rsidRPr="00B83589">
        <w:rPr>
          <w:lang w:val="ru-RU"/>
        </w:rPr>
        <w:t xml:space="preserve"> </w:t>
      </w:r>
      <w:r>
        <w:t>cross</w:t>
      </w:r>
      <w:r w:rsidRPr="00B83589">
        <w:rPr>
          <w:lang w:val="ru-RU"/>
        </w:rPr>
        <w:t>-</w:t>
      </w:r>
      <w:r>
        <w:t>validation</w:t>
      </w:r>
      <w:r w:rsidRPr="00B83589">
        <w:rPr>
          <w:lang w:val="ru-RU"/>
        </w:rPr>
        <w:t xml:space="preserve"> и сравнение средних метрик.</w:t>
      </w:r>
    </w:p>
    <w:p w:rsidR="00B67A37" w:rsidRPr="00B83589" w:rsidRDefault="00000000">
      <w:pPr>
        <w:pStyle w:val="21"/>
        <w:rPr>
          <w:lang w:val="ru-RU"/>
        </w:rPr>
      </w:pPr>
      <w:r w:rsidRPr="00B83589">
        <w:rPr>
          <w:lang w:val="ru-RU"/>
        </w:rPr>
        <w:t xml:space="preserve">Шаблон кода </w:t>
      </w:r>
      <w:r>
        <w:t>MATLAB</w:t>
      </w:r>
      <w:r w:rsidRPr="00B83589">
        <w:rPr>
          <w:lang w:val="ru-RU"/>
        </w:rPr>
        <w:t xml:space="preserve"> (копируйте и запускайте)</w:t>
      </w:r>
    </w:p>
    <w:p w:rsidR="00B67A37" w:rsidRPr="00B83589" w:rsidRDefault="00000000">
      <w:pPr>
        <w:rPr>
          <w:lang w:val="ru-RU"/>
        </w:rPr>
      </w:pPr>
      <w:r w:rsidRPr="00B83589">
        <w:rPr>
          <w:rFonts w:ascii="Courier New" w:eastAsia="Courier New" w:hAnsi="Courier New"/>
          <w:sz w:val="18"/>
          <w:lang w:val="ru-RU"/>
        </w:rPr>
        <w:t xml:space="preserve">%% </w:t>
      </w:r>
      <w:r>
        <w:rPr>
          <w:rFonts w:ascii="Courier New" w:eastAsia="Courier New" w:hAnsi="Courier New"/>
          <w:sz w:val="18"/>
        </w:rPr>
        <w:t>Seminar</w:t>
      </w:r>
      <w:r w:rsidRPr="00B83589">
        <w:rPr>
          <w:rFonts w:ascii="Courier New" w:eastAsia="Courier New" w:hAnsi="Courier New"/>
          <w:sz w:val="18"/>
          <w:lang w:val="ru-RU"/>
        </w:rPr>
        <w:t xml:space="preserve"> 4: </w:t>
      </w:r>
      <w:r>
        <w:rPr>
          <w:rFonts w:ascii="Courier New" w:eastAsia="Courier New" w:hAnsi="Courier New"/>
          <w:sz w:val="18"/>
        </w:rPr>
        <w:t>LDA</w:t>
      </w:r>
      <w:r w:rsidRPr="00B83589">
        <w:rPr>
          <w:rFonts w:ascii="Courier New" w:eastAsia="Courier New" w:hAnsi="Courier New"/>
          <w:sz w:val="18"/>
          <w:lang w:val="ru-RU"/>
        </w:rPr>
        <w:t>/</w:t>
      </w:r>
      <w:r>
        <w:rPr>
          <w:rFonts w:ascii="Courier New" w:eastAsia="Courier New" w:hAnsi="Courier New"/>
          <w:sz w:val="18"/>
        </w:rPr>
        <w:t>QDA</w:t>
      </w:r>
      <w:r w:rsidRPr="00B83589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vs</w:t>
      </w:r>
      <w:r w:rsidRPr="00B83589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Logistic</w:t>
      </w:r>
      <w:r w:rsidRPr="00B83589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Regression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rng</w:t>
      </w:r>
      <w:r w:rsidRPr="00B83589">
        <w:rPr>
          <w:rFonts w:ascii="Courier New" w:eastAsia="Courier New" w:hAnsi="Courier New"/>
          <w:sz w:val="18"/>
          <w:lang w:val="ru-RU"/>
        </w:rPr>
        <w:t>(42);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 w:rsidRPr="00B83589">
        <w:rPr>
          <w:rFonts w:ascii="Courier New" w:eastAsia="Courier New" w:hAnsi="Courier New"/>
          <w:sz w:val="18"/>
          <w:lang w:val="ru-RU"/>
        </w:rPr>
        <w:br/>
        <w:t xml:space="preserve">%% 1) Данные (пример: </w:t>
      </w:r>
      <w:r>
        <w:rPr>
          <w:rFonts w:ascii="Courier New" w:eastAsia="Courier New" w:hAnsi="Courier New"/>
          <w:sz w:val="18"/>
        </w:rPr>
        <w:t>cancer</w:t>
      </w:r>
      <w:r w:rsidRPr="00B83589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dataset</w:t>
      </w:r>
      <w:r w:rsidRPr="00B83589">
        <w:rPr>
          <w:rFonts w:ascii="Courier New" w:eastAsia="Courier New" w:hAnsi="Courier New"/>
          <w:sz w:val="18"/>
          <w:lang w:val="ru-RU"/>
        </w:rPr>
        <w:t>)</w:t>
      </w:r>
      <w:r w:rsidRPr="00B83589">
        <w:rPr>
          <w:rFonts w:ascii="Courier New" w:eastAsia="Courier New" w:hAnsi="Courier New"/>
          <w:sz w:val="18"/>
          <w:lang w:val="ru-RU"/>
        </w:rPr>
        <w:br/>
        <w:t xml:space="preserve">% Если нет встроенного датасета — подключите свой </w:t>
      </w:r>
      <w:r>
        <w:rPr>
          <w:rFonts w:ascii="Courier New" w:eastAsia="Courier New" w:hAnsi="Courier New"/>
          <w:sz w:val="18"/>
        </w:rPr>
        <w:t>CSV</w:t>
      </w:r>
      <w:r w:rsidRPr="00B83589">
        <w:rPr>
          <w:rFonts w:ascii="Courier New" w:eastAsia="Courier New" w:hAnsi="Courier New"/>
          <w:sz w:val="18"/>
          <w:lang w:val="ru-RU"/>
        </w:rPr>
        <w:t xml:space="preserve"> в блоке </w:t>
      </w:r>
      <w:r>
        <w:rPr>
          <w:rFonts w:ascii="Courier New" w:eastAsia="Courier New" w:hAnsi="Courier New"/>
          <w:sz w:val="18"/>
        </w:rPr>
        <w:t>catch</w:t>
      </w:r>
      <w:r w:rsidRPr="00B83589">
        <w:rPr>
          <w:rFonts w:ascii="Courier New" w:eastAsia="Courier New" w:hAnsi="Courier New"/>
          <w:sz w:val="18"/>
          <w:lang w:val="ru-RU"/>
        </w:rPr>
        <w:t>.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try</w:t>
      </w:r>
      <w:r w:rsidRPr="00B83589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load</w:t>
      </w:r>
      <w:r w:rsidRPr="00B83589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cancer</w:t>
      </w:r>
      <w:r w:rsidRPr="00B83589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dataset</w:t>
      </w:r>
      <w:r w:rsidRPr="00B83589">
        <w:rPr>
          <w:rFonts w:ascii="Courier New" w:eastAsia="Courier New" w:hAnsi="Courier New"/>
          <w:sz w:val="18"/>
          <w:lang w:val="ru-RU"/>
        </w:rPr>
        <w:t xml:space="preserve">          % </w:t>
      </w:r>
      <w:r>
        <w:rPr>
          <w:rFonts w:ascii="Courier New" w:eastAsia="Courier New" w:hAnsi="Courier New"/>
          <w:sz w:val="18"/>
        </w:rPr>
        <w:t>X</w:t>
      </w:r>
      <w:r w:rsidRPr="00B83589">
        <w:rPr>
          <w:rFonts w:ascii="Courier New" w:eastAsia="Courier New" w:hAnsi="Courier New"/>
          <w:sz w:val="18"/>
          <w:lang w:val="ru-RU"/>
        </w:rPr>
        <w:t>: 9</w:t>
      </w:r>
      <w:r>
        <w:rPr>
          <w:rFonts w:ascii="Courier New" w:eastAsia="Courier New" w:hAnsi="Courier New"/>
          <w:sz w:val="18"/>
        </w:rPr>
        <w:t>x</w:t>
      </w:r>
      <w:r w:rsidRPr="00B83589">
        <w:rPr>
          <w:rFonts w:ascii="Courier New" w:eastAsia="Courier New" w:hAnsi="Courier New"/>
          <w:sz w:val="18"/>
          <w:lang w:val="ru-RU"/>
        </w:rPr>
        <w:t xml:space="preserve">699, </w:t>
      </w:r>
      <w:r>
        <w:rPr>
          <w:rFonts w:ascii="Courier New" w:eastAsia="Courier New" w:hAnsi="Courier New"/>
          <w:sz w:val="18"/>
        </w:rPr>
        <w:t>T</w:t>
      </w:r>
      <w:r w:rsidRPr="00B83589">
        <w:rPr>
          <w:rFonts w:ascii="Courier New" w:eastAsia="Courier New" w:hAnsi="Courier New"/>
          <w:sz w:val="18"/>
          <w:lang w:val="ru-RU"/>
        </w:rPr>
        <w:t>: 2</w:t>
      </w:r>
      <w:r>
        <w:rPr>
          <w:rFonts w:ascii="Courier New" w:eastAsia="Courier New" w:hAnsi="Courier New"/>
          <w:sz w:val="18"/>
        </w:rPr>
        <w:t>x</w:t>
      </w:r>
      <w:r w:rsidRPr="00B83589">
        <w:rPr>
          <w:rFonts w:ascii="Courier New" w:eastAsia="Courier New" w:hAnsi="Courier New"/>
          <w:sz w:val="18"/>
          <w:lang w:val="ru-RU"/>
        </w:rPr>
        <w:t>699</w:t>
      </w:r>
      <w:r w:rsidRPr="00B83589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X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X</w:t>
      </w:r>
      <w:r w:rsidRPr="00B83589">
        <w:rPr>
          <w:rFonts w:ascii="Courier New" w:eastAsia="Courier New" w:hAnsi="Courier New"/>
          <w:sz w:val="18"/>
          <w:lang w:val="ru-RU"/>
        </w:rPr>
        <w:t>';                      % 699</w:t>
      </w:r>
      <w:r>
        <w:rPr>
          <w:rFonts w:ascii="Courier New" w:eastAsia="Courier New" w:hAnsi="Courier New"/>
          <w:sz w:val="18"/>
        </w:rPr>
        <w:t>x</w:t>
      </w:r>
      <w:r w:rsidRPr="00B83589">
        <w:rPr>
          <w:rFonts w:ascii="Courier New" w:eastAsia="Courier New" w:hAnsi="Courier New"/>
          <w:sz w:val="18"/>
          <w:lang w:val="ru-RU"/>
        </w:rPr>
        <w:t>9</w:t>
      </w:r>
      <w:r w:rsidRPr="00B83589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y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</w:t>
      </w:r>
      <w:r w:rsidRPr="00B83589">
        <w:rPr>
          <w:rFonts w:ascii="Courier New" w:eastAsia="Courier New" w:hAnsi="Courier New"/>
          <w:sz w:val="18"/>
          <w:lang w:val="ru-RU"/>
        </w:rPr>
        <w:t xml:space="preserve">(2,:)';                 % </w:t>
      </w:r>
      <w:r>
        <w:rPr>
          <w:rFonts w:ascii="Courier New" w:eastAsia="Courier New" w:hAnsi="Courier New"/>
          <w:sz w:val="18"/>
        </w:rPr>
        <w:t>positive</w:t>
      </w:r>
      <w:r w:rsidRPr="00B83589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class</w:t>
      </w:r>
      <w:r w:rsidRPr="00B83589">
        <w:rPr>
          <w:rFonts w:ascii="Courier New" w:eastAsia="Courier New" w:hAnsi="Courier New"/>
          <w:sz w:val="18"/>
          <w:lang w:val="ru-RU"/>
        </w:rPr>
        <w:t xml:space="preserve"> (1)</w:t>
      </w:r>
      <w:r w:rsidRPr="00B83589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y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double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</w:t>
      </w:r>
      <w:r w:rsidRPr="00B83589">
        <w:rPr>
          <w:rFonts w:ascii="Courier New" w:eastAsia="Courier New" w:hAnsi="Courier New"/>
          <w:sz w:val="18"/>
          <w:lang w:val="ru-RU"/>
        </w:rPr>
        <w:t>);               % 0/1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catch</w:t>
      </w:r>
      <w:r w:rsidRPr="00B83589">
        <w:rPr>
          <w:rFonts w:ascii="Courier New" w:eastAsia="Courier New" w:hAnsi="Courier New"/>
          <w:sz w:val="18"/>
          <w:lang w:val="ru-RU"/>
        </w:rPr>
        <w:br/>
        <w:t xml:space="preserve">    % Свой датасет:</w:t>
      </w:r>
      <w:r w:rsidRPr="00B83589">
        <w:rPr>
          <w:rFonts w:ascii="Courier New" w:eastAsia="Courier New" w:hAnsi="Courier New"/>
          <w:sz w:val="18"/>
          <w:lang w:val="ru-RU"/>
        </w:rPr>
        <w:br/>
        <w:t xml:space="preserve">    % </w:t>
      </w:r>
      <w:r>
        <w:rPr>
          <w:rFonts w:ascii="Courier New" w:eastAsia="Courier New" w:hAnsi="Courier New"/>
          <w:sz w:val="18"/>
        </w:rPr>
        <w:t>T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readtable</w:t>
      </w:r>
      <w:r w:rsidRPr="00B83589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data</w:t>
      </w:r>
      <w:r w:rsidRPr="00B83589">
        <w:rPr>
          <w:rFonts w:ascii="Courier New" w:eastAsia="Courier New" w:hAnsi="Courier New"/>
          <w:sz w:val="18"/>
          <w:lang w:val="ru-RU"/>
        </w:rPr>
        <w:t>.</w:t>
      </w:r>
      <w:r>
        <w:rPr>
          <w:rFonts w:ascii="Courier New" w:eastAsia="Courier New" w:hAnsi="Courier New"/>
          <w:sz w:val="18"/>
        </w:rPr>
        <w:t>csv</w:t>
      </w:r>
      <w:r w:rsidRPr="00B83589">
        <w:rPr>
          <w:rFonts w:ascii="Courier New" w:eastAsia="Courier New" w:hAnsi="Courier New"/>
          <w:sz w:val="18"/>
          <w:lang w:val="ru-RU"/>
        </w:rPr>
        <w:t>");</w:t>
      </w:r>
      <w:r w:rsidRPr="00B83589">
        <w:rPr>
          <w:rFonts w:ascii="Courier New" w:eastAsia="Courier New" w:hAnsi="Courier New"/>
          <w:sz w:val="18"/>
          <w:lang w:val="ru-RU"/>
        </w:rPr>
        <w:br/>
        <w:t xml:space="preserve">    % </w:t>
      </w:r>
      <w:r>
        <w:rPr>
          <w:rFonts w:ascii="Courier New" w:eastAsia="Courier New" w:hAnsi="Courier New"/>
          <w:sz w:val="18"/>
        </w:rPr>
        <w:t>y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categorical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</w:t>
      </w:r>
      <w:r w:rsidRPr="00B83589">
        <w:rPr>
          <w:rFonts w:ascii="Courier New" w:eastAsia="Courier New" w:hAnsi="Courier New"/>
          <w:sz w:val="18"/>
          <w:lang w:val="ru-RU"/>
        </w:rPr>
        <w:t>.</w:t>
      </w:r>
      <w:r>
        <w:rPr>
          <w:rFonts w:ascii="Courier New" w:eastAsia="Courier New" w:hAnsi="Courier New"/>
          <w:sz w:val="18"/>
        </w:rPr>
        <w:t>Label</w:t>
      </w:r>
      <w:r w:rsidRPr="00B83589">
        <w:rPr>
          <w:rFonts w:ascii="Courier New" w:eastAsia="Courier New" w:hAnsi="Courier New"/>
          <w:sz w:val="18"/>
          <w:lang w:val="ru-RU"/>
        </w:rPr>
        <w:t>);  % затем привести к 0/1</w:t>
      </w:r>
      <w:r w:rsidRPr="00B83589">
        <w:rPr>
          <w:rFonts w:ascii="Courier New" w:eastAsia="Courier New" w:hAnsi="Courier New"/>
          <w:sz w:val="18"/>
          <w:lang w:val="ru-RU"/>
        </w:rPr>
        <w:br/>
        <w:t xml:space="preserve">    % </w:t>
      </w:r>
      <w:r>
        <w:rPr>
          <w:rFonts w:ascii="Courier New" w:eastAsia="Courier New" w:hAnsi="Courier New"/>
          <w:sz w:val="18"/>
        </w:rPr>
        <w:t>X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table</w:t>
      </w:r>
      <w:r w:rsidRPr="00B83589">
        <w:rPr>
          <w:rFonts w:ascii="Courier New" w:eastAsia="Courier New" w:hAnsi="Courier New"/>
          <w:sz w:val="18"/>
          <w:lang w:val="ru-RU"/>
        </w:rPr>
        <w:t>2</w:t>
      </w:r>
      <w:r>
        <w:rPr>
          <w:rFonts w:ascii="Courier New" w:eastAsia="Courier New" w:hAnsi="Courier New"/>
          <w:sz w:val="18"/>
        </w:rPr>
        <w:t>array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</w:t>
      </w:r>
      <w:r w:rsidRPr="00B83589">
        <w:rPr>
          <w:rFonts w:ascii="Courier New" w:eastAsia="Courier New" w:hAnsi="Courier New"/>
          <w:sz w:val="18"/>
          <w:lang w:val="ru-RU"/>
        </w:rPr>
        <w:t xml:space="preserve">(:, </w:t>
      </w:r>
      <w:r>
        <w:rPr>
          <w:rFonts w:ascii="Courier New" w:eastAsia="Courier New" w:hAnsi="Courier New"/>
          <w:sz w:val="18"/>
        </w:rPr>
        <w:t>setdiff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</w:t>
      </w:r>
      <w:r w:rsidRPr="00B83589">
        <w:rPr>
          <w:rFonts w:ascii="Courier New" w:eastAsia="Courier New" w:hAnsi="Courier New"/>
          <w:sz w:val="18"/>
          <w:lang w:val="ru-RU"/>
        </w:rPr>
        <w:t>.</w:t>
      </w:r>
      <w:r>
        <w:rPr>
          <w:rFonts w:ascii="Courier New" w:eastAsia="Courier New" w:hAnsi="Courier New"/>
          <w:sz w:val="18"/>
        </w:rPr>
        <w:t>Properties</w:t>
      </w:r>
      <w:r w:rsidRPr="00B83589">
        <w:rPr>
          <w:rFonts w:ascii="Courier New" w:eastAsia="Courier New" w:hAnsi="Courier New"/>
          <w:sz w:val="18"/>
          <w:lang w:val="ru-RU"/>
        </w:rPr>
        <w:t>.</w:t>
      </w:r>
      <w:r>
        <w:rPr>
          <w:rFonts w:ascii="Courier New" w:eastAsia="Courier New" w:hAnsi="Courier New"/>
          <w:sz w:val="18"/>
        </w:rPr>
        <w:t>VariableNames</w:t>
      </w:r>
      <w:r w:rsidRPr="00B83589">
        <w:rPr>
          <w:rFonts w:ascii="Courier New" w:eastAsia="Courier New" w:hAnsi="Courier New"/>
          <w:sz w:val="18"/>
          <w:lang w:val="ru-RU"/>
        </w:rPr>
        <w:t>, {'</w:t>
      </w:r>
      <w:r>
        <w:rPr>
          <w:rFonts w:ascii="Courier New" w:eastAsia="Courier New" w:hAnsi="Courier New"/>
          <w:sz w:val="18"/>
        </w:rPr>
        <w:t>Label</w:t>
      </w:r>
      <w:r w:rsidRPr="00B83589">
        <w:rPr>
          <w:rFonts w:ascii="Courier New" w:eastAsia="Courier New" w:hAnsi="Courier New"/>
          <w:sz w:val="18"/>
          <w:lang w:val="ru-RU"/>
        </w:rPr>
        <w:t>'})));</w:t>
      </w:r>
      <w:r w:rsidRPr="00B83589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error</w:t>
      </w:r>
      <w:r w:rsidRPr="00B83589">
        <w:rPr>
          <w:rFonts w:ascii="Courier New" w:eastAsia="Courier New" w:hAnsi="Courier New"/>
          <w:sz w:val="18"/>
          <w:lang w:val="ru-RU"/>
        </w:rPr>
        <w:t xml:space="preserve">("Подключите свой </w:t>
      </w:r>
      <w:r>
        <w:rPr>
          <w:rFonts w:ascii="Courier New" w:eastAsia="Courier New" w:hAnsi="Courier New"/>
          <w:sz w:val="18"/>
        </w:rPr>
        <w:t>CSV</w:t>
      </w:r>
      <w:r w:rsidRPr="00B83589">
        <w:rPr>
          <w:rFonts w:ascii="Courier New" w:eastAsia="Courier New" w:hAnsi="Courier New"/>
          <w:sz w:val="18"/>
          <w:lang w:val="ru-RU"/>
        </w:rPr>
        <w:t xml:space="preserve"> в блоке </w:t>
      </w:r>
      <w:r>
        <w:rPr>
          <w:rFonts w:ascii="Courier New" w:eastAsia="Courier New" w:hAnsi="Courier New"/>
          <w:sz w:val="18"/>
        </w:rPr>
        <w:t>catch</w:t>
      </w:r>
      <w:r w:rsidRPr="00B83589">
        <w:rPr>
          <w:rFonts w:ascii="Courier New" w:eastAsia="Courier New" w:hAnsi="Courier New"/>
          <w:sz w:val="18"/>
          <w:lang w:val="ru-RU"/>
        </w:rPr>
        <w:t>.");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end</w:t>
      </w:r>
      <w:r w:rsidRPr="00B83589">
        <w:rPr>
          <w:rFonts w:ascii="Courier New" w:eastAsia="Courier New" w:hAnsi="Courier New"/>
          <w:sz w:val="18"/>
          <w:lang w:val="ru-RU"/>
        </w:rPr>
        <w:br/>
      </w:r>
      <w:r w:rsidRPr="00B83589">
        <w:rPr>
          <w:rFonts w:ascii="Courier New" w:eastAsia="Courier New" w:hAnsi="Courier New"/>
          <w:sz w:val="18"/>
          <w:lang w:val="ru-RU"/>
        </w:rPr>
        <w:br/>
        <w:t xml:space="preserve">% Для </w:t>
      </w:r>
      <w:r>
        <w:rPr>
          <w:rFonts w:ascii="Courier New" w:eastAsia="Courier New" w:hAnsi="Courier New"/>
          <w:sz w:val="18"/>
        </w:rPr>
        <w:t>LDA</w:t>
      </w:r>
      <w:r w:rsidRPr="00B83589">
        <w:rPr>
          <w:rFonts w:ascii="Courier New" w:eastAsia="Courier New" w:hAnsi="Courier New"/>
          <w:sz w:val="18"/>
          <w:lang w:val="ru-RU"/>
        </w:rPr>
        <w:t>/</w:t>
      </w:r>
      <w:r>
        <w:rPr>
          <w:rFonts w:ascii="Courier New" w:eastAsia="Courier New" w:hAnsi="Courier New"/>
          <w:sz w:val="18"/>
        </w:rPr>
        <w:t>QDA</w:t>
      </w:r>
      <w:r w:rsidRPr="00B83589">
        <w:rPr>
          <w:rFonts w:ascii="Courier New" w:eastAsia="Courier New" w:hAnsi="Courier New"/>
          <w:sz w:val="18"/>
          <w:lang w:val="ru-RU"/>
        </w:rPr>
        <w:t xml:space="preserve"> удобнее </w:t>
      </w:r>
      <w:r>
        <w:rPr>
          <w:rFonts w:ascii="Courier New" w:eastAsia="Courier New" w:hAnsi="Courier New"/>
          <w:sz w:val="18"/>
        </w:rPr>
        <w:t>categorical</w:t>
      </w:r>
      <w:r w:rsidRPr="00B83589">
        <w:rPr>
          <w:rFonts w:ascii="Courier New" w:eastAsia="Courier New" w:hAnsi="Courier New"/>
          <w:sz w:val="18"/>
          <w:lang w:val="ru-RU"/>
        </w:rPr>
        <w:t>: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yCat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categorical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</w:t>
      </w:r>
      <w:r w:rsidRPr="00B83589">
        <w:rPr>
          <w:rFonts w:ascii="Courier New" w:eastAsia="Courier New" w:hAnsi="Courier New"/>
          <w:sz w:val="18"/>
          <w:lang w:val="ru-RU"/>
        </w:rPr>
        <w:t>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 w:rsidRPr="00B83589">
        <w:rPr>
          <w:rFonts w:ascii="Courier New" w:eastAsia="Courier New" w:hAnsi="Courier New"/>
          <w:sz w:val="18"/>
          <w:lang w:val="ru-RU"/>
        </w:rPr>
        <w:br/>
        <w:t xml:space="preserve">%% 2) </w:t>
      </w:r>
      <w:r>
        <w:rPr>
          <w:rFonts w:ascii="Courier New" w:eastAsia="Courier New" w:hAnsi="Courier New"/>
          <w:sz w:val="18"/>
        </w:rPr>
        <w:t>Train</w:t>
      </w:r>
      <w:r w:rsidRPr="00B83589">
        <w:rPr>
          <w:rFonts w:ascii="Courier New" w:eastAsia="Courier New" w:hAnsi="Courier New"/>
          <w:sz w:val="18"/>
          <w:lang w:val="ru-RU"/>
        </w:rPr>
        <w:t>/</w:t>
      </w:r>
      <w:r>
        <w:rPr>
          <w:rFonts w:ascii="Courier New" w:eastAsia="Courier New" w:hAnsi="Courier New"/>
          <w:sz w:val="18"/>
        </w:rPr>
        <w:t>Test</w:t>
      </w:r>
      <w:r w:rsidRPr="00B83589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split</w:t>
      </w:r>
      <w:r w:rsidRPr="00B83589">
        <w:rPr>
          <w:rFonts w:ascii="Courier New" w:eastAsia="Courier New" w:hAnsi="Courier New"/>
          <w:sz w:val="18"/>
          <w:lang w:val="ru-RU"/>
        </w:rPr>
        <w:t xml:space="preserve"> (80/20), стратификация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cv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cvpartition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yCat</w:t>
      </w:r>
      <w:r w:rsidRPr="00B83589">
        <w:rPr>
          <w:rFonts w:ascii="Courier New" w:eastAsia="Courier New" w:hAnsi="Courier New"/>
          <w:sz w:val="18"/>
          <w:lang w:val="ru-RU"/>
        </w:rPr>
        <w:t>,'</w:t>
      </w:r>
      <w:r>
        <w:rPr>
          <w:rFonts w:ascii="Courier New" w:eastAsia="Courier New" w:hAnsi="Courier New"/>
          <w:sz w:val="18"/>
        </w:rPr>
        <w:t>Holdout</w:t>
      </w:r>
      <w:r w:rsidRPr="00B83589">
        <w:rPr>
          <w:rFonts w:ascii="Courier New" w:eastAsia="Courier New" w:hAnsi="Courier New"/>
          <w:sz w:val="18"/>
          <w:lang w:val="ru-RU"/>
        </w:rPr>
        <w:t>',0.2);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idxTr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training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cv</w:t>
      </w:r>
      <w:r w:rsidRPr="00B83589">
        <w:rPr>
          <w:rFonts w:ascii="Courier New" w:eastAsia="Courier New" w:hAnsi="Courier New"/>
          <w:sz w:val="18"/>
          <w:lang w:val="ru-RU"/>
        </w:rPr>
        <w:t>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idxTe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test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cv</w:t>
      </w:r>
      <w:r w:rsidRPr="00B83589">
        <w:rPr>
          <w:rFonts w:ascii="Courier New" w:eastAsia="Courier New" w:hAnsi="Courier New"/>
          <w:sz w:val="18"/>
          <w:lang w:val="ru-RU"/>
        </w:rPr>
        <w:t>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Xtr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X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idxTr</w:t>
      </w:r>
      <w:r w:rsidRPr="00B83589">
        <w:rPr>
          <w:rFonts w:ascii="Courier New" w:eastAsia="Courier New" w:hAnsi="Courier New"/>
          <w:sz w:val="18"/>
          <w:lang w:val="ru-RU"/>
        </w:rPr>
        <w:t xml:space="preserve">,:);  </w:t>
      </w:r>
      <w:r>
        <w:rPr>
          <w:rFonts w:ascii="Courier New" w:eastAsia="Courier New" w:hAnsi="Courier New"/>
          <w:sz w:val="18"/>
        </w:rPr>
        <w:t>ytr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y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idxTr</w:t>
      </w:r>
      <w:r w:rsidRPr="00B83589">
        <w:rPr>
          <w:rFonts w:ascii="Courier New" w:eastAsia="Courier New" w:hAnsi="Courier New"/>
          <w:sz w:val="18"/>
          <w:lang w:val="ru-RU"/>
        </w:rPr>
        <w:t xml:space="preserve">);  </w:t>
      </w:r>
      <w:r>
        <w:rPr>
          <w:rFonts w:ascii="Courier New" w:eastAsia="Courier New" w:hAnsi="Courier New"/>
          <w:sz w:val="18"/>
        </w:rPr>
        <w:t>ytrCat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yCat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idxTr</w:t>
      </w:r>
      <w:r w:rsidRPr="00B83589">
        <w:rPr>
          <w:rFonts w:ascii="Courier New" w:eastAsia="Courier New" w:hAnsi="Courier New"/>
          <w:sz w:val="18"/>
          <w:lang w:val="ru-RU"/>
        </w:rPr>
        <w:t>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Xte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X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idxTe</w:t>
      </w:r>
      <w:r w:rsidRPr="00B83589">
        <w:rPr>
          <w:rFonts w:ascii="Courier New" w:eastAsia="Courier New" w:hAnsi="Courier New"/>
          <w:sz w:val="18"/>
          <w:lang w:val="ru-RU"/>
        </w:rPr>
        <w:t xml:space="preserve">,:);  </w:t>
      </w:r>
      <w:r>
        <w:rPr>
          <w:rFonts w:ascii="Courier New" w:eastAsia="Courier New" w:hAnsi="Courier New"/>
          <w:sz w:val="18"/>
        </w:rPr>
        <w:t>yte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y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idxTe</w:t>
      </w:r>
      <w:r w:rsidRPr="00B83589">
        <w:rPr>
          <w:rFonts w:ascii="Courier New" w:eastAsia="Courier New" w:hAnsi="Courier New"/>
          <w:sz w:val="18"/>
          <w:lang w:val="ru-RU"/>
        </w:rPr>
        <w:t xml:space="preserve">);  </w:t>
      </w:r>
      <w:r>
        <w:rPr>
          <w:rFonts w:ascii="Courier New" w:eastAsia="Courier New" w:hAnsi="Courier New"/>
          <w:sz w:val="18"/>
        </w:rPr>
        <w:t>yteCat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yCat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idxTe</w:t>
      </w:r>
      <w:r w:rsidRPr="00B83589">
        <w:rPr>
          <w:rFonts w:ascii="Courier New" w:eastAsia="Courier New" w:hAnsi="Courier New"/>
          <w:sz w:val="18"/>
          <w:lang w:val="ru-RU"/>
        </w:rPr>
        <w:t>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 w:rsidRPr="00B83589">
        <w:rPr>
          <w:rFonts w:ascii="Courier New" w:eastAsia="Courier New" w:hAnsi="Courier New"/>
          <w:sz w:val="18"/>
          <w:lang w:val="ru-RU"/>
        </w:rPr>
        <w:br/>
        <w:t xml:space="preserve">%% 3) </w:t>
      </w:r>
      <w:r>
        <w:rPr>
          <w:rFonts w:ascii="Courier New" w:eastAsia="Courier New" w:hAnsi="Courier New"/>
          <w:sz w:val="18"/>
        </w:rPr>
        <w:t>LDA</w:t>
      </w:r>
      <w:r w:rsidRPr="00B83589">
        <w:rPr>
          <w:rFonts w:ascii="Courier New" w:eastAsia="Courier New" w:hAnsi="Courier New"/>
          <w:sz w:val="18"/>
          <w:lang w:val="ru-RU"/>
        </w:rPr>
        <w:t xml:space="preserve"> / </w:t>
      </w:r>
      <w:r>
        <w:rPr>
          <w:rFonts w:ascii="Courier New" w:eastAsia="Courier New" w:hAnsi="Courier New"/>
          <w:sz w:val="18"/>
        </w:rPr>
        <w:t>QDA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mdlLDA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fitcdiscr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Xtr</w:t>
      </w:r>
      <w:r w:rsidRPr="00B83589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ytrCat</w:t>
      </w:r>
      <w:r w:rsidRPr="00B83589">
        <w:rPr>
          <w:rFonts w:ascii="Courier New" w:eastAsia="Courier New" w:hAnsi="Courier New"/>
          <w:sz w:val="18"/>
          <w:lang w:val="ru-RU"/>
        </w:rPr>
        <w:t>, '</w:t>
      </w:r>
      <w:r>
        <w:rPr>
          <w:rFonts w:ascii="Courier New" w:eastAsia="Courier New" w:hAnsi="Courier New"/>
          <w:sz w:val="18"/>
        </w:rPr>
        <w:t>DiscrimType</w:t>
      </w:r>
      <w:r w:rsidRPr="00B83589">
        <w:rPr>
          <w:rFonts w:ascii="Courier New" w:eastAsia="Courier New" w:hAnsi="Courier New"/>
          <w:sz w:val="18"/>
          <w:lang w:val="ru-RU"/>
        </w:rPr>
        <w:t>','</w:t>
      </w:r>
      <w:r>
        <w:rPr>
          <w:rFonts w:ascii="Courier New" w:eastAsia="Courier New" w:hAnsi="Courier New"/>
          <w:sz w:val="18"/>
        </w:rPr>
        <w:t>linear</w:t>
      </w:r>
      <w:r w:rsidRPr="00B83589">
        <w:rPr>
          <w:rFonts w:ascii="Courier New" w:eastAsia="Courier New" w:hAnsi="Courier New"/>
          <w:sz w:val="18"/>
          <w:lang w:val="ru-RU"/>
        </w:rPr>
        <w:t>');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mdlQDA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fitcdiscr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Xtr</w:t>
      </w:r>
      <w:r w:rsidRPr="00B83589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ytrCat</w:t>
      </w:r>
      <w:r w:rsidRPr="00B83589">
        <w:rPr>
          <w:rFonts w:ascii="Courier New" w:eastAsia="Courier New" w:hAnsi="Courier New"/>
          <w:sz w:val="18"/>
          <w:lang w:val="ru-RU"/>
        </w:rPr>
        <w:t>, '</w:t>
      </w:r>
      <w:r>
        <w:rPr>
          <w:rFonts w:ascii="Courier New" w:eastAsia="Courier New" w:hAnsi="Courier New"/>
          <w:sz w:val="18"/>
        </w:rPr>
        <w:t>DiscrimType</w:t>
      </w:r>
      <w:r w:rsidRPr="00B83589">
        <w:rPr>
          <w:rFonts w:ascii="Courier New" w:eastAsia="Courier New" w:hAnsi="Courier New"/>
          <w:sz w:val="18"/>
          <w:lang w:val="ru-RU"/>
        </w:rPr>
        <w:t>','</w:t>
      </w:r>
      <w:r>
        <w:rPr>
          <w:rFonts w:ascii="Courier New" w:eastAsia="Courier New" w:hAnsi="Courier New"/>
          <w:sz w:val="18"/>
        </w:rPr>
        <w:t>quadratic</w:t>
      </w:r>
      <w:r w:rsidRPr="00B83589">
        <w:rPr>
          <w:rFonts w:ascii="Courier New" w:eastAsia="Courier New" w:hAnsi="Courier New"/>
          <w:sz w:val="18"/>
          <w:lang w:val="ru-RU"/>
        </w:rPr>
        <w:t>');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yhatLDA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predict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mdlLDA</w:t>
      </w:r>
      <w:r w:rsidRPr="00B83589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Xte</w:t>
      </w:r>
      <w:r w:rsidRPr="00B83589">
        <w:rPr>
          <w:rFonts w:ascii="Courier New" w:eastAsia="Courier New" w:hAnsi="Courier New"/>
          <w:sz w:val="18"/>
          <w:lang w:val="ru-RU"/>
        </w:rPr>
        <w:t>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yhatQDA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predict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mdlQDA</w:t>
      </w:r>
      <w:r w:rsidRPr="00B83589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Xte</w:t>
      </w:r>
      <w:r w:rsidRPr="00B83589">
        <w:rPr>
          <w:rFonts w:ascii="Courier New" w:eastAsia="Courier New" w:hAnsi="Courier New"/>
          <w:sz w:val="18"/>
          <w:lang w:val="ru-RU"/>
        </w:rPr>
        <w:t>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 w:rsidRPr="00B83589">
        <w:rPr>
          <w:rFonts w:ascii="Courier New" w:eastAsia="Courier New" w:hAnsi="Courier New"/>
          <w:sz w:val="18"/>
          <w:lang w:val="ru-RU"/>
        </w:rPr>
        <w:br/>
        <w:t xml:space="preserve">% Для </w:t>
      </w:r>
      <w:r>
        <w:rPr>
          <w:rFonts w:ascii="Courier New" w:eastAsia="Courier New" w:hAnsi="Courier New"/>
          <w:sz w:val="18"/>
        </w:rPr>
        <w:t>ROC</w:t>
      </w:r>
      <w:r w:rsidRPr="00B83589">
        <w:rPr>
          <w:rFonts w:ascii="Courier New" w:eastAsia="Courier New" w:hAnsi="Courier New"/>
          <w:sz w:val="18"/>
          <w:lang w:val="ru-RU"/>
        </w:rPr>
        <w:t xml:space="preserve"> нужен </w:t>
      </w:r>
      <w:r>
        <w:rPr>
          <w:rFonts w:ascii="Courier New" w:eastAsia="Courier New" w:hAnsi="Courier New"/>
          <w:sz w:val="18"/>
        </w:rPr>
        <w:t>score</w:t>
      </w:r>
      <w:r w:rsidRPr="00B83589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posterior</w:t>
      </w:r>
      <w:r w:rsidRPr="00B83589">
        <w:rPr>
          <w:rFonts w:ascii="Courier New" w:eastAsia="Courier New" w:hAnsi="Courier New"/>
          <w:sz w:val="18"/>
          <w:lang w:val="ru-RU"/>
        </w:rPr>
        <w:t>)</w:t>
      </w:r>
      <w:r w:rsidRPr="00B83589">
        <w:rPr>
          <w:rFonts w:ascii="Courier New" w:eastAsia="Courier New" w:hAnsi="Courier New"/>
          <w:sz w:val="18"/>
          <w:lang w:val="ru-RU"/>
        </w:rPr>
        <w:br/>
        <w:t xml:space="preserve">[~, </w:t>
      </w:r>
      <w:r>
        <w:rPr>
          <w:rFonts w:ascii="Courier New" w:eastAsia="Courier New" w:hAnsi="Courier New"/>
          <w:sz w:val="18"/>
        </w:rPr>
        <w:t>postLDA</w:t>
      </w:r>
      <w:r w:rsidRPr="00B83589">
        <w:rPr>
          <w:rFonts w:ascii="Courier New" w:eastAsia="Courier New" w:hAnsi="Courier New"/>
          <w:sz w:val="18"/>
          <w:lang w:val="ru-RU"/>
        </w:rPr>
        <w:t xml:space="preserve">] = </w:t>
      </w:r>
      <w:r>
        <w:rPr>
          <w:rFonts w:ascii="Courier New" w:eastAsia="Courier New" w:hAnsi="Courier New"/>
          <w:sz w:val="18"/>
        </w:rPr>
        <w:t>predict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mdlLDA</w:t>
      </w:r>
      <w:r w:rsidRPr="00B83589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Xte</w:t>
      </w:r>
      <w:r w:rsidRPr="00B83589">
        <w:rPr>
          <w:rFonts w:ascii="Courier New" w:eastAsia="Courier New" w:hAnsi="Courier New"/>
          <w:sz w:val="18"/>
          <w:lang w:val="ru-RU"/>
        </w:rPr>
        <w:t>);</w:t>
      </w:r>
      <w:r w:rsidRPr="00B83589">
        <w:rPr>
          <w:rFonts w:ascii="Courier New" w:eastAsia="Courier New" w:hAnsi="Courier New"/>
          <w:sz w:val="18"/>
          <w:lang w:val="ru-RU"/>
        </w:rPr>
        <w:br/>
        <w:t xml:space="preserve">[~, </w:t>
      </w:r>
      <w:r>
        <w:rPr>
          <w:rFonts w:ascii="Courier New" w:eastAsia="Courier New" w:hAnsi="Courier New"/>
          <w:sz w:val="18"/>
        </w:rPr>
        <w:t>postQDA</w:t>
      </w:r>
      <w:r w:rsidRPr="00B83589">
        <w:rPr>
          <w:rFonts w:ascii="Courier New" w:eastAsia="Courier New" w:hAnsi="Courier New"/>
          <w:sz w:val="18"/>
          <w:lang w:val="ru-RU"/>
        </w:rPr>
        <w:t xml:space="preserve">] = </w:t>
      </w:r>
      <w:r>
        <w:rPr>
          <w:rFonts w:ascii="Courier New" w:eastAsia="Courier New" w:hAnsi="Courier New"/>
          <w:sz w:val="18"/>
        </w:rPr>
        <w:t>predict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mdlQDA</w:t>
      </w:r>
      <w:r w:rsidRPr="00B83589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Xte</w:t>
      </w:r>
      <w:r w:rsidRPr="00B83589">
        <w:rPr>
          <w:rFonts w:ascii="Courier New" w:eastAsia="Courier New" w:hAnsi="Courier New"/>
          <w:sz w:val="18"/>
          <w:lang w:val="ru-RU"/>
        </w:rPr>
        <w:t>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 w:rsidRPr="00B83589">
        <w:rPr>
          <w:rFonts w:ascii="Courier New" w:eastAsia="Courier New" w:hAnsi="Courier New"/>
          <w:sz w:val="18"/>
          <w:lang w:val="ru-RU"/>
        </w:rPr>
        <w:lastRenderedPageBreak/>
        <w:br/>
        <w:t xml:space="preserve">% Индекс </w:t>
      </w:r>
      <w:r>
        <w:rPr>
          <w:rFonts w:ascii="Courier New" w:eastAsia="Courier New" w:hAnsi="Courier New"/>
          <w:sz w:val="18"/>
        </w:rPr>
        <w:t>positive</w:t>
      </w:r>
      <w:r w:rsidRPr="00B83589">
        <w:rPr>
          <w:rFonts w:ascii="Courier New" w:eastAsia="Courier New" w:hAnsi="Courier New"/>
          <w:sz w:val="18"/>
          <w:lang w:val="ru-RU"/>
        </w:rPr>
        <w:t xml:space="preserve"> класса (1)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posClass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categorical</w:t>
      </w:r>
      <w:r w:rsidRPr="00B83589">
        <w:rPr>
          <w:rFonts w:ascii="Courier New" w:eastAsia="Courier New" w:hAnsi="Courier New"/>
          <w:sz w:val="18"/>
          <w:lang w:val="ru-RU"/>
        </w:rPr>
        <w:t>(1);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posIdx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find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mdlLDA</w:t>
      </w:r>
      <w:r w:rsidRPr="00B83589">
        <w:rPr>
          <w:rFonts w:ascii="Courier New" w:eastAsia="Courier New" w:hAnsi="Courier New"/>
          <w:sz w:val="18"/>
          <w:lang w:val="ru-RU"/>
        </w:rPr>
        <w:t>.</w:t>
      </w:r>
      <w:r>
        <w:rPr>
          <w:rFonts w:ascii="Courier New" w:eastAsia="Courier New" w:hAnsi="Courier New"/>
          <w:sz w:val="18"/>
        </w:rPr>
        <w:t>ClassNames</w:t>
      </w:r>
      <w:r w:rsidRPr="00B83589">
        <w:rPr>
          <w:rFonts w:ascii="Courier New" w:eastAsia="Courier New" w:hAnsi="Courier New"/>
          <w:sz w:val="18"/>
          <w:lang w:val="ru-RU"/>
        </w:rPr>
        <w:t xml:space="preserve"> == </w:t>
      </w:r>
      <w:r>
        <w:rPr>
          <w:rFonts w:ascii="Courier New" w:eastAsia="Courier New" w:hAnsi="Courier New"/>
          <w:sz w:val="18"/>
        </w:rPr>
        <w:t>posClass</w:t>
      </w:r>
      <w:r w:rsidRPr="00B83589">
        <w:rPr>
          <w:rFonts w:ascii="Courier New" w:eastAsia="Courier New" w:hAnsi="Courier New"/>
          <w:sz w:val="18"/>
          <w:lang w:val="ru-RU"/>
        </w:rPr>
        <w:t>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scoreLDA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postLDA</w:t>
      </w:r>
      <w:r w:rsidRPr="00B83589">
        <w:rPr>
          <w:rFonts w:ascii="Courier New" w:eastAsia="Courier New" w:hAnsi="Courier New"/>
          <w:sz w:val="18"/>
          <w:lang w:val="ru-RU"/>
        </w:rPr>
        <w:t xml:space="preserve">(:, </w:t>
      </w:r>
      <w:r>
        <w:rPr>
          <w:rFonts w:ascii="Courier New" w:eastAsia="Courier New" w:hAnsi="Courier New"/>
          <w:sz w:val="18"/>
        </w:rPr>
        <w:t>posIdx</w:t>
      </w:r>
      <w:r w:rsidRPr="00B83589">
        <w:rPr>
          <w:rFonts w:ascii="Courier New" w:eastAsia="Courier New" w:hAnsi="Courier New"/>
          <w:sz w:val="18"/>
          <w:lang w:val="ru-RU"/>
        </w:rPr>
        <w:t>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scoreQDA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postQDA</w:t>
      </w:r>
      <w:r w:rsidRPr="00B83589">
        <w:rPr>
          <w:rFonts w:ascii="Courier New" w:eastAsia="Courier New" w:hAnsi="Courier New"/>
          <w:sz w:val="18"/>
          <w:lang w:val="ru-RU"/>
        </w:rPr>
        <w:t xml:space="preserve">(:, </w:t>
      </w:r>
      <w:r>
        <w:rPr>
          <w:rFonts w:ascii="Courier New" w:eastAsia="Courier New" w:hAnsi="Courier New"/>
          <w:sz w:val="18"/>
        </w:rPr>
        <w:t>posIdx</w:t>
      </w:r>
      <w:r w:rsidRPr="00B83589">
        <w:rPr>
          <w:rFonts w:ascii="Courier New" w:eastAsia="Courier New" w:hAnsi="Courier New"/>
          <w:sz w:val="18"/>
          <w:lang w:val="ru-RU"/>
        </w:rPr>
        <w:t>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 w:rsidRPr="00B83589">
        <w:rPr>
          <w:rFonts w:ascii="Courier New" w:eastAsia="Courier New" w:hAnsi="Courier New"/>
          <w:sz w:val="18"/>
          <w:lang w:val="ru-RU"/>
        </w:rPr>
        <w:br/>
        <w:t>%% 4) Логистическая регрессия (дискриминативная)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mdlLR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fitclinear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Xtr</w:t>
      </w:r>
      <w:r w:rsidRPr="00B83589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ytrCat</w:t>
      </w:r>
      <w:r w:rsidRPr="00B83589">
        <w:rPr>
          <w:rFonts w:ascii="Courier New" w:eastAsia="Courier New" w:hAnsi="Courier New"/>
          <w:sz w:val="18"/>
          <w:lang w:val="ru-RU"/>
        </w:rPr>
        <w:t>, '</w:t>
      </w:r>
      <w:r>
        <w:rPr>
          <w:rFonts w:ascii="Courier New" w:eastAsia="Courier New" w:hAnsi="Courier New"/>
          <w:sz w:val="18"/>
        </w:rPr>
        <w:t>Learner</w:t>
      </w:r>
      <w:r w:rsidRPr="00B83589">
        <w:rPr>
          <w:rFonts w:ascii="Courier New" w:eastAsia="Courier New" w:hAnsi="Courier New"/>
          <w:sz w:val="18"/>
          <w:lang w:val="ru-RU"/>
        </w:rPr>
        <w:t>','</w:t>
      </w:r>
      <w:r>
        <w:rPr>
          <w:rFonts w:ascii="Courier New" w:eastAsia="Courier New" w:hAnsi="Courier New"/>
          <w:sz w:val="18"/>
        </w:rPr>
        <w:t>logistic</w:t>
      </w:r>
      <w:r w:rsidRPr="00B83589">
        <w:rPr>
          <w:rFonts w:ascii="Courier New" w:eastAsia="Courier New" w:hAnsi="Courier New"/>
          <w:sz w:val="18"/>
          <w:lang w:val="ru-RU"/>
        </w:rPr>
        <w:t>', '</w:t>
      </w:r>
      <w:r>
        <w:rPr>
          <w:rFonts w:ascii="Courier New" w:eastAsia="Courier New" w:hAnsi="Courier New"/>
          <w:sz w:val="18"/>
        </w:rPr>
        <w:t>Regularization</w:t>
      </w:r>
      <w:r w:rsidRPr="00B83589">
        <w:rPr>
          <w:rFonts w:ascii="Courier New" w:eastAsia="Courier New" w:hAnsi="Courier New"/>
          <w:sz w:val="18"/>
          <w:lang w:val="ru-RU"/>
        </w:rPr>
        <w:t>','</w:t>
      </w:r>
      <w:r>
        <w:rPr>
          <w:rFonts w:ascii="Courier New" w:eastAsia="Courier New" w:hAnsi="Courier New"/>
          <w:sz w:val="18"/>
        </w:rPr>
        <w:t>ridge</w:t>
      </w:r>
      <w:r w:rsidRPr="00B83589">
        <w:rPr>
          <w:rFonts w:ascii="Courier New" w:eastAsia="Courier New" w:hAnsi="Courier New"/>
          <w:sz w:val="18"/>
          <w:lang w:val="ru-RU"/>
        </w:rPr>
        <w:t>');</w:t>
      </w:r>
      <w:r w:rsidRPr="00B83589">
        <w:rPr>
          <w:rFonts w:ascii="Courier New" w:eastAsia="Courier New" w:hAnsi="Courier New"/>
          <w:sz w:val="18"/>
          <w:lang w:val="ru-RU"/>
        </w:rPr>
        <w:br/>
        <w:t>[</w:t>
      </w:r>
      <w:r>
        <w:rPr>
          <w:rFonts w:ascii="Courier New" w:eastAsia="Courier New" w:hAnsi="Courier New"/>
          <w:sz w:val="18"/>
        </w:rPr>
        <w:t>yhatLR</w:t>
      </w:r>
      <w:r w:rsidRPr="00B83589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scoreLR</w:t>
      </w:r>
      <w:r w:rsidRPr="00B83589">
        <w:rPr>
          <w:rFonts w:ascii="Courier New" w:eastAsia="Courier New" w:hAnsi="Courier New"/>
          <w:sz w:val="18"/>
          <w:lang w:val="ru-RU"/>
        </w:rPr>
        <w:t xml:space="preserve">] = </w:t>
      </w:r>
      <w:r>
        <w:rPr>
          <w:rFonts w:ascii="Courier New" w:eastAsia="Courier New" w:hAnsi="Courier New"/>
          <w:sz w:val="18"/>
        </w:rPr>
        <w:t>predict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mdlLR</w:t>
      </w:r>
      <w:r w:rsidRPr="00B83589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Xte</w:t>
      </w:r>
      <w:r w:rsidRPr="00B83589">
        <w:rPr>
          <w:rFonts w:ascii="Courier New" w:eastAsia="Courier New" w:hAnsi="Courier New"/>
          <w:sz w:val="18"/>
          <w:lang w:val="ru-RU"/>
        </w:rPr>
        <w:t>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 w:rsidRPr="00B83589">
        <w:rPr>
          <w:rFonts w:ascii="Courier New" w:eastAsia="Courier New" w:hAnsi="Courier New"/>
          <w:sz w:val="18"/>
          <w:lang w:val="ru-RU"/>
        </w:rPr>
        <w:br/>
        <w:t xml:space="preserve">% </w:t>
      </w:r>
      <w:r>
        <w:rPr>
          <w:rFonts w:ascii="Courier New" w:eastAsia="Courier New" w:hAnsi="Courier New"/>
          <w:sz w:val="18"/>
        </w:rPr>
        <w:t>scoreLR</w:t>
      </w:r>
      <w:r w:rsidRPr="00B83589">
        <w:rPr>
          <w:rFonts w:ascii="Courier New" w:eastAsia="Courier New" w:hAnsi="Courier New"/>
          <w:sz w:val="18"/>
          <w:lang w:val="ru-RU"/>
        </w:rPr>
        <w:t xml:space="preserve"> для бинарного обычно имеет 2 колонки; берём </w:t>
      </w:r>
      <w:r>
        <w:rPr>
          <w:rFonts w:ascii="Courier New" w:eastAsia="Courier New" w:hAnsi="Courier New"/>
          <w:sz w:val="18"/>
        </w:rPr>
        <w:t>positive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if</w:t>
      </w:r>
      <w:r w:rsidRPr="00B83589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size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scoreLR</w:t>
      </w:r>
      <w:r w:rsidRPr="00B83589">
        <w:rPr>
          <w:rFonts w:ascii="Courier New" w:eastAsia="Courier New" w:hAnsi="Courier New"/>
          <w:sz w:val="18"/>
          <w:lang w:val="ru-RU"/>
        </w:rPr>
        <w:t>,2) == 2</w:t>
      </w:r>
      <w:r w:rsidRPr="00B83589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posIdxLR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find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mdlLR</w:t>
      </w:r>
      <w:r w:rsidRPr="00B83589">
        <w:rPr>
          <w:rFonts w:ascii="Courier New" w:eastAsia="Courier New" w:hAnsi="Courier New"/>
          <w:sz w:val="18"/>
          <w:lang w:val="ru-RU"/>
        </w:rPr>
        <w:t>.</w:t>
      </w:r>
      <w:r>
        <w:rPr>
          <w:rFonts w:ascii="Courier New" w:eastAsia="Courier New" w:hAnsi="Courier New"/>
          <w:sz w:val="18"/>
        </w:rPr>
        <w:t>ClassNames</w:t>
      </w:r>
      <w:r w:rsidRPr="00B83589">
        <w:rPr>
          <w:rFonts w:ascii="Courier New" w:eastAsia="Courier New" w:hAnsi="Courier New"/>
          <w:sz w:val="18"/>
          <w:lang w:val="ru-RU"/>
        </w:rPr>
        <w:t xml:space="preserve"> == </w:t>
      </w:r>
      <w:r>
        <w:rPr>
          <w:rFonts w:ascii="Courier New" w:eastAsia="Courier New" w:hAnsi="Courier New"/>
          <w:sz w:val="18"/>
        </w:rPr>
        <w:t>posClass</w:t>
      </w:r>
      <w:r w:rsidRPr="00B83589">
        <w:rPr>
          <w:rFonts w:ascii="Courier New" w:eastAsia="Courier New" w:hAnsi="Courier New"/>
          <w:sz w:val="18"/>
          <w:lang w:val="ru-RU"/>
        </w:rPr>
        <w:t>);</w:t>
      </w:r>
      <w:r w:rsidRPr="00B83589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scoreLR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scoreLR</w:t>
      </w:r>
      <w:r w:rsidRPr="00B83589">
        <w:rPr>
          <w:rFonts w:ascii="Courier New" w:eastAsia="Courier New" w:hAnsi="Courier New"/>
          <w:sz w:val="18"/>
          <w:lang w:val="ru-RU"/>
        </w:rPr>
        <w:t xml:space="preserve">(:, </w:t>
      </w:r>
      <w:r>
        <w:rPr>
          <w:rFonts w:ascii="Courier New" w:eastAsia="Courier New" w:hAnsi="Courier New"/>
          <w:sz w:val="18"/>
        </w:rPr>
        <w:t>posIdxLR</w:t>
      </w:r>
      <w:r w:rsidRPr="00B83589">
        <w:rPr>
          <w:rFonts w:ascii="Courier New" w:eastAsia="Courier New" w:hAnsi="Courier New"/>
          <w:sz w:val="18"/>
          <w:lang w:val="ru-RU"/>
        </w:rPr>
        <w:t>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else</w:t>
      </w:r>
      <w:r w:rsidRPr="00B83589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scoreLR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scoreLR</w:t>
      </w:r>
      <w:r w:rsidRPr="00B83589">
        <w:rPr>
          <w:rFonts w:ascii="Courier New" w:eastAsia="Courier New" w:hAnsi="Courier New"/>
          <w:sz w:val="18"/>
          <w:lang w:val="ru-RU"/>
        </w:rPr>
        <w:t>(:);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end</w:t>
      </w:r>
      <w:r w:rsidRPr="00B83589">
        <w:rPr>
          <w:rFonts w:ascii="Courier New" w:eastAsia="Courier New" w:hAnsi="Courier New"/>
          <w:sz w:val="18"/>
          <w:lang w:val="ru-RU"/>
        </w:rPr>
        <w:br/>
      </w:r>
      <w:r w:rsidRPr="00B83589">
        <w:rPr>
          <w:rFonts w:ascii="Courier New" w:eastAsia="Courier New" w:hAnsi="Courier New"/>
          <w:sz w:val="18"/>
          <w:lang w:val="ru-RU"/>
        </w:rPr>
        <w:br/>
        <w:t xml:space="preserve">%% 5) </w:t>
      </w:r>
      <w:r>
        <w:rPr>
          <w:rFonts w:ascii="Courier New" w:eastAsia="Courier New" w:hAnsi="Courier New"/>
          <w:sz w:val="18"/>
        </w:rPr>
        <w:t>Confusion</w:t>
      </w:r>
      <w:r w:rsidRPr="00B83589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matrix</w:t>
      </w:r>
      <w:r w:rsidRPr="00B83589">
        <w:rPr>
          <w:rFonts w:ascii="Courier New" w:eastAsia="Courier New" w:hAnsi="Courier New"/>
          <w:sz w:val="18"/>
          <w:lang w:val="ru-RU"/>
        </w:rPr>
        <w:t xml:space="preserve"> + метрики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fprintf</w:t>
      </w:r>
      <w:r w:rsidRPr="00B83589">
        <w:rPr>
          <w:rFonts w:ascii="Courier New" w:eastAsia="Courier New" w:hAnsi="Courier New"/>
          <w:sz w:val="18"/>
          <w:lang w:val="ru-RU"/>
        </w:rPr>
        <w:t>('\</w:t>
      </w:r>
      <w:r>
        <w:rPr>
          <w:rFonts w:ascii="Courier New" w:eastAsia="Courier New" w:hAnsi="Courier New"/>
          <w:sz w:val="18"/>
        </w:rPr>
        <w:t>n</w:t>
      </w:r>
      <w:r w:rsidRPr="00B83589">
        <w:rPr>
          <w:rFonts w:ascii="Courier New" w:eastAsia="Courier New" w:hAnsi="Courier New"/>
          <w:sz w:val="18"/>
          <w:lang w:val="ru-RU"/>
        </w:rPr>
        <w:t xml:space="preserve">=== </w:t>
      </w:r>
      <w:r>
        <w:rPr>
          <w:rFonts w:ascii="Courier New" w:eastAsia="Courier New" w:hAnsi="Courier New"/>
          <w:sz w:val="18"/>
        </w:rPr>
        <w:t>Confusion</w:t>
      </w:r>
      <w:r w:rsidRPr="00B83589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Matrices</w:t>
      </w:r>
      <w:r w:rsidRPr="00B83589">
        <w:rPr>
          <w:rFonts w:ascii="Courier New" w:eastAsia="Courier New" w:hAnsi="Courier New"/>
          <w:sz w:val="18"/>
          <w:lang w:val="ru-RU"/>
        </w:rPr>
        <w:t xml:space="preserve"> ===\</w:t>
      </w:r>
      <w:r>
        <w:rPr>
          <w:rFonts w:ascii="Courier New" w:eastAsia="Courier New" w:hAnsi="Courier New"/>
          <w:sz w:val="18"/>
        </w:rPr>
        <w:t>n</w:t>
      </w:r>
      <w:r w:rsidRPr="00B83589">
        <w:rPr>
          <w:rFonts w:ascii="Courier New" w:eastAsia="Courier New" w:hAnsi="Courier New"/>
          <w:sz w:val="18"/>
          <w:lang w:val="ru-RU"/>
        </w:rPr>
        <w:t>');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cmLDA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confusionmat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yteCat</w:t>
      </w:r>
      <w:r w:rsidRPr="00B83589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yhatLDA</w:t>
      </w:r>
      <w:r w:rsidRPr="00B83589">
        <w:rPr>
          <w:rFonts w:ascii="Courier New" w:eastAsia="Courier New" w:hAnsi="Courier New"/>
          <w:sz w:val="18"/>
          <w:lang w:val="ru-RU"/>
        </w:rPr>
        <w:t>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cmQDA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confusionmat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yteCat</w:t>
      </w:r>
      <w:r w:rsidRPr="00B83589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yhatQDA</w:t>
      </w:r>
      <w:r w:rsidRPr="00B83589">
        <w:rPr>
          <w:rFonts w:ascii="Courier New" w:eastAsia="Courier New" w:hAnsi="Courier New"/>
          <w:sz w:val="18"/>
          <w:lang w:val="ru-RU"/>
        </w:rPr>
        <w:t>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cmLR</w:t>
      </w:r>
      <w:r w:rsidRPr="00B83589">
        <w:rPr>
          <w:rFonts w:ascii="Courier New" w:eastAsia="Courier New" w:hAnsi="Courier New"/>
          <w:sz w:val="18"/>
          <w:lang w:val="ru-RU"/>
        </w:rPr>
        <w:t xml:space="preserve">  = </w:t>
      </w:r>
      <w:r>
        <w:rPr>
          <w:rFonts w:ascii="Courier New" w:eastAsia="Courier New" w:hAnsi="Courier New"/>
          <w:sz w:val="18"/>
        </w:rPr>
        <w:t>confusionmat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yteCat</w:t>
      </w:r>
      <w:r w:rsidRPr="00B83589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yhatLR</w:t>
      </w:r>
      <w:r w:rsidRPr="00B83589">
        <w:rPr>
          <w:rFonts w:ascii="Courier New" w:eastAsia="Courier New" w:hAnsi="Courier New"/>
          <w:sz w:val="18"/>
          <w:lang w:val="ru-RU"/>
        </w:rPr>
        <w:t>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disp</w:t>
      </w:r>
      <w:r w:rsidRPr="00B83589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LDA</w:t>
      </w:r>
      <w:r w:rsidRPr="00B83589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CM</w:t>
      </w:r>
      <w:r w:rsidRPr="00B83589">
        <w:rPr>
          <w:rFonts w:ascii="Courier New" w:eastAsia="Courier New" w:hAnsi="Courier New"/>
          <w:sz w:val="18"/>
          <w:lang w:val="ru-RU"/>
        </w:rPr>
        <w:t xml:space="preserve">:"); </w:t>
      </w:r>
      <w:r>
        <w:rPr>
          <w:rFonts w:ascii="Courier New" w:eastAsia="Courier New" w:hAnsi="Courier New"/>
          <w:sz w:val="18"/>
        </w:rPr>
        <w:t>disp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cmLDA</w:t>
      </w:r>
      <w:r w:rsidRPr="00B83589">
        <w:rPr>
          <w:rFonts w:ascii="Courier New" w:eastAsia="Courier New" w:hAnsi="Courier New"/>
          <w:sz w:val="18"/>
          <w:lang w:val="ru-RU"/>
        </w:rPr>
        <w:t>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disp</w:t>
      </w:r>
      <w:r w:rsidRPr="00B83589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QDA</w:t>
      </w:r>
      <w:r w:rsidRPr="00B83589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CM</w:t>
      </w:r>
      <w:r w:rsidRPr="00B83589">
        <w:rPr>
          <w:rFonts w:ascii="Courier New" w:eastAsia="Courier New" w:hAnsi="Courier New"/>
          <w:sz w:val="18"/>
          <w:lang w:val="ru-RU"/>
        </w:rPr>
        <w:t xml:space="preserve">:"); </w:t>
      </w:r>
      <w:r>
        <w:rPr>
          <w:rFonts w:ascii="Courier New" w:eastAsia="Courier New" w:hAnsi="Courier New"/>
          <w:sz w:val="18"/>
        </w:rPr>
        <w:t>disp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cmQDA</w:t>
      </w:r>
      <w:r w:rsidRPr="00B83589">
        <w:rPr>
          <w:rFonts w:ascii="Courier New" w:eastAsia="Courier New" w:hAnsi="Courier New"/>
          <w:sz w:val="18"/>
          <w:lang w:val="ru-RU"/>
        </w:rPr>
        <w:t>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disp</w:t>
      </w:r>
      <w:r w:rsidRPr="00B83589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LR</w:t>
      </w:r>
      <w:r w:rsidRPr="00B83589">
        <w:rPr>
          <w:rFonts w:ascii="Courier New" w:eastAsia="Courier New" w:hAnsi="Courier New"/>
          <w:sz w:val="18"/>
          <w:lang w:val="ru-RU"/>
        </w:rPr>
        <w:t xml:space="preserve">  </w:t>
      </w:r>
      <w:r>
        <w:rPr>
          <w:rFonts w:ascii="Courier New" w:eastAsia="Courier New" w:hAnsi="Courier New"/>
          <w:sz w:val="18"/>
        </w:rPr>
        <w:t>CM</w:t>
      </w:r>
      <w:r w:rsidRPr="00B83589">
        <w:rPr>
          <w:rFonts w:ascii="Courier New" w:eastAsia="Courier New" w:hAnsi="Courier New"/>
          <w:sz w:val="18"/>
          <w:lang w:val="ru-RU"/>
        </w:rPr>
        <w:t xml:space="preserve">:"); </w:t>
      </w:r>
      <w:r>
        <w:rPr>
          <w:rFonts w:ascii="Courier New" w:eastAsia="Courier New" w:hAnsi="Courier New"/>
          <w:sz w:val="18"/>
        </w:rPr>
        <w:t>disp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cmLR</w:t>
      </w:r>
      <w:r w:rsidRPr="00B83589">
        <w:rPr>
          <w:rFonts w:ascii="Courier New" w:eastAsia="Courier New" w:hAnsi="Courier New"/>
          <w:sz w:val="18"/>
          <w:lang w:val="ru-RU"/>
        </w:rPr>
        <w:t>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figure</w:t>
      </w:r>
      <w:r w:rsidRPr="00B83589">
        <w:rPr>
          <w:rFonts w:ascii="Courier New" w:eastAsia="Courier New" w:hAnsi="Courier New"/>
          <w:sz w:val="18"/>
          <w:lang w:val="ru-RU"/>
        </w:rPr>
        <w:t xml:space="preserve">; </w:t>
      </w:r>
      <w:r>
        <w:rPr>
          <w:rFonts w:ascii="Courier New" w:eastAsia="Courier New" w:hAnsi="Courier New"/>
          <w:sz w:val="18"/>
        </w:rPr>
        <w:t>confusionchart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yteCat</w:t>
      </w:r>
      <w:r w:rsidRPr="00B83589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yhatLDA</w:t>
      </w:r>
      <w:r w:rsidRPr="00B83589">
        <w:rPr>
          <w:rFonts w:ascii="Courier New" w:eastAsia="Courier New" w:hAnsi="Courier New"/>
          <w:sz w:val="18"/>
          <w:lang w:val="ru-RU"/>
        </w:rPr>
        <w:t xml:space="preserve">); </w:t>
      </w:r>
      <w:r>
        <w:rPr>
          <w:rFonts w:ascii="Courier New" w:eastAsia="Courier New" w:hAnsi="Courier New"/>
          <w:sz w:val="18"/>
        </w:rPr>
        <w:t>title</w:t>
      </w:r>
      <w:r w:rsidRPr="00B83589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LDA</w:t>
      </w:r>
      <w:r w:rsidRPr="00B83589">
        <w:rPr>
          <w:rFonts w:ascii="Courier New" w:eastAsia="Courier New" w:hAnsi="Courier New"/>
          <w:sz w:val="18"/>
          <w:lang w:val="ru-RU"/>
        </w:rPr>
        <w:t xml:space="preserve">: </w:t>
      </w:r>
      <w:r>
        <w:rPr>
          <w:rFonts w:ascii="Courier New" w:eastAsia="Courier New" w:hAnsi="Courier New"/>
          <w:sz w:val="18"/>
        </w:rPr>
        <w:t>Confusion</w:t>
      </w:r>
      <w:r w:rsidRPr="00B83589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Matrix</w:t>
      </w:r>
      <w:r w:rsidRPr="00B83589">
        <w:rPr>
          <w:rFonts w:ascii="Courier New" w:eastAsia="Courier New" w:hAnsi="Courier New"/>
          <w:sz w:val="18"/>
          <w:lang w:val="ru-RU"/>
        </w:rPr>
        <w:t>");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figure</w:t>
      </w:r>
      <w:r w:rsidRPr="00B83589">
        <w:rPr>
          <w:rFonts w:ascii="Courier New" w:eastAsia="Courier New" w:hAnsi="Courier New"/>
          <w:sz w:val="18"/>
          <w:lang w:val="ru-RU"/>
        </w:rPr>
        <w:t xml:space="preserve">; </w:t>
      </w:r>
      <w:r>
        <w:rPr>
          <w:rFonts w:ascii="Courier New" w:eastAsia="Courier New" w:hAnsi="Courier New"/>
          <w:sz w:val="18"/>
        </w:rPr>
        <w:t>confusionchart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yteCat</w:t>
      </w:r>
      <w:r w:rsidRPr="00B83589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yhatQDA</w:t>
      </w:r>
      <w:r w:rsidRPr="00B83589">
        <w:rPr>
          <w:rFonts w:ascii="Courier New" w:eastAsia="Courier New" w:hAnsi="Courier New"/>
          <w:sz w:val="18"/>
          <w:lang w:val="ru-RU"/>
        </w:rPr>
        <w:t xml:space="preserve">); </w:t>
      </w:r>
      <w:r>
        <w:rPr>
          <w:rFonts w:ascii="Courier New" w:eastAsia="Courier New" w:hAnsi="Courier New"/>
          <w:sz w:val="18"/>
        </w:rPr>
        <w:t>title</w:t>
      </w:r>
      <w:r w:rsidRPr="00B83589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QDA</w:t>
      </w:r>
      <w:r w:rsidRPr="00B83589">
        <w:rPr>
          <w:rFonts w:ascii="Courier New" w:eastAsia="Courier New" w:hAnsi="Courier New"/>
          <w:sz w:val="18"/>
          <w:lang w:val="ru-RU"/>
        </w:rPr>
        <w:t xml:space="preserve">: </w:t>
      </w:r>
      <w:r>
        <w:rPr>
          <w:rFonts w:ascii="Courier New" w:eastAsia="Courier New" w:hAnsi="Courier New"/>
          <w:sz w:val="18"/>
        </w:rPr>
        <w:t>Confusion</w:t>
      </w:r>
      <w:r w:rsidRPr="00B83589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Matrix</w:t>
      </w:r>
      <w:r w:rsidRPr="00B83589">
        <w:rPr>
          <w:rFonts w:ascii="Courier New" w:eastAsia="Courier New" w:hAnsi="Courier New"/>
          <w:sz w:val="18"/>
          <w:lang w:val="ru-RU"/>
        </w:rPr>
        <w:t>");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figure</w:t>
      </w:r>
      <w:r w:rsidRPr="00B83589">
        <w:rPr>
          <w:rFonts w:ascii="Courier New" w:eastAsia="Courier New" w:hAnsi="Courier New"/>
          <w:sz w:val="18"/>
          <w:lang w:val="ru-RU"/>
        </w:rPr>
        <w:t xml:space="preserve">; </w:t>
      </w:r>
      <w:r>
        <w:rPr>
          <w:rFonts w:ascii="Courier New" w:eastAsia="Courier New" w:hAnsi="Courier New"/>
          <w:sz w:val="18"/>
        </w:rPr>
        <w:t>confusionchart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yteCat</w:t>
      </w:r>
      <w:r w:rsidRPr="00B83589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yhatLR</w:t>
      </w:r>
      <w:r w:rsidRPr="00B83589">
        <w:rPr>
          <w:rFonts w:ascii="Courier New" w:eastAsia="Courier New" w:hAnsi="Courier New"/>
          <w:sz w:val="18"/>
          <w:lang w:val="ru-RU"/>
        </w:rPr>
        <w:t xml:space="preserve"> ); </w:t>
      </w:r>
      <w:r>
        <w:rPr>
          <w:rFonts w:ascii="Courier New" w:eastAsia="Courier New" w:hAnsi="Courier New"/>
          <w:sz w:val="18"/>
        </w:rPr>
        <w:t>title</w:t>
      </w:r>
      <w:r w:rsidRPr="00B83589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LogReg</w:t>
      </w:r>
      <w:r w:rsidRPr="00B83589">
        <w:rPr>
          <w:rFonts w:ascii="Courier New" w:eastAsia="Courier New" w:hAnsi="Courier New"/>
          <w:sz w:val="18"/>
          <w:lang w:val="ru-RU"/>
        </w:rPr>
        <w:t xml:space="preserve">: </w:t>
      </w:r>
      <w:r>
        <w:rPr>
          <w:rFonts w:ascii="Courier New" w:eastAsia="Courier New" w:hAnsi="Courier New"/>
          <w:sz w:val="18"/>
        </w:rPr>
        <w:t>Confusion</w:t>
      </w:r>
      <w:r w:rsidRPr="00B83589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Matrix</w:t>
      </w:r>
      <w:r w:rsidRPr="00B83589">
        <w:rPr>
          <w:rFonts w:ascii="Courier New" w:eastAsia="Courier New" w:hAnsi="Courier New"/>
          <w:sz w:val="18"/>
          <w:lang w:val="ru-RU"/>
        </w:rPr>
        <w:t>");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 w:rsidRPr="00B83589">
        <w:rPr>
          <w:rFonts w:ascii="Courier New" w:eastAsia="Courier New" w:hAnsi="Courier New"/>
          <w:sz w:val="18"/>
          <w:lang w:val="ru-RU"/>
        </w:rPr>
        <w:br/>
        <w:t>% Метрики (для бинарного)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mLDA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binMetricsFromCM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cmLDA</w:t>
      </w:r>
      <w:r w:rsidRPr="00B83589">
        <w:rPr>
          <w:rFonts w:ascii="Courier New" w:eastAsia="Courier New" w:hAnsi="Courier New"/>
          <w:sz w:val="18"/>
          <w:lang w:val="ru-RU"/>
        </w:rPr>
        <w:t>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mQDA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binMetricsFromCM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cmQDA</w:t>
      </w:r>
      <w:r w:rsidRPr="00B83589">
        <w:rPr>
          <w:rFonts w:ascii="Courier New" w:eastAsia="Courier New" w:hAnsi="Courier New"/>
          <w:sz w:val="18"/>
          <w:lang w:val="ru-RU"/>
        </w:rPr>
        <w:t>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mLR</w:t>
      </w:r>
      <w:r w:rsidRPr="00B83589">
        <w:rPr>
          <w:rFonts w:ascii="Courier New" w:eastAsia="Courier New" w:hAnsi="Courier New"/>
          <w:sz w:val="18"/>
          <w:lang w:val="ru-RU"/>
        </w:rPr>
        <w:t xml:space="preserve">  = </w:t>
      </w:r>
      <w:r>
        <w:rPr>
          <w:rFonts w:ascii="Courier New" w:eastAsia="Courier New" w:hAnsi="Courier New"/>
          <w:sz w:val="18"/>
        </w:rPr>
        <w:t>binMetricsFromCM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cmLR</w:t>
      </w:r>
      <w:r w:rsidRPr="00B83589">
        <w:rPr>
          <w:rFonts w:ascii="Courier New" w:eastAsia="Courier New" w:hAnsi="Courier New"/>
          <w:sz w:val="18"/>
          <w:lang w:val="ru-RU"/>
        </w:rPr>
        <w:t>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disp</w:t>
      </w:r>
      <w:r w:rsidRPr="00B83589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Metrics</w:t>
      </w:r>
      <w:r w:rsidRPr="00B83589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LDA</w:t>
      </w:r>
      <w:r w:rsidRPr="00B83589">
        <w:rPr>
          <w:rFonts w:ascii="Courier New" w:eastAsia="Courier New" w:hAnsi="Courier New"/>
          <w:sz w:val="18"/>
          <w:lang w:val="ru-RU"/>
        </w:rPr>
        <w:t xml:space="preserve">):"); </w:t>
      </w:r>
      <w:r>
        <w:rPr>
          <w:rFonts w:ascii="Courier New" w:eastAsia="Courier New" w:hAnsi="Courier New"/>
          <w:sz w:val="18"/>
        </w:rPr>
        <w:t>disp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mLDA</w:t>
      </w:r>
      <w:r w:rsidRPr="00B83589">
        <w:rPr>
          <w:rFonts w:ascii="Courier New" w:eastAsia="Courier New" w:hAnsi="Courier New"/>
          <w:sz w:val="18"/>
          <w:lang w:val="ru-RU"/>
        </w:rPr>
        <w:t>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disp</w:t>
      </w:r>
      <w:r w:rsidRPr="00B83589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Metrics</w:t>
      </w:r>
      <w:r w:rsidRPr="00B83589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QDA</w:t>
      </w:r>
      <w:r w:rsidRPr="00B83589">
        <w:rPr>
          <w:rFonts w:ascii="Courier New" w:eastAsia="Courier New" w:hAnsi="Courier New"/>
          <w:sz w:val="18"/>
          <w:lang w:val="ru-RU"/>
        </w:rPr>
        <w:t xml:space="preserve">):"); </w:t>
      </w:r>
      <w:r>
        <w:rPr>
          <w:rFonts w:ascii="Courier New" w:eastAsia="Courier New" w:hAnsi="Courier New"/>
          <w:sz w:val="18"/>
        </w:rPr>
        <w:t>disp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mQDA</w:t>
      </w:r>
      <w:r w:rsidRPr="00B83589">
        <w:rPr>
          <w:rFonts w:ascii="Courier New" w:eastAsia="Courier New" w:hAnsi="Courier New"/>
          <w:sz w:val="18"/>
          <w:lang w:val="ru-RU"/>
        </w:rPr>
        <w:t>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disp</w:t>
      </w:r>
      <w:r w:rsidRPr="00B83589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Metrics</w:t>
      </w:r>
      <w:r w:rsidRPr="00B83589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LogReg</w:t>
      </w:r>
      <w:r w:rsidRPr="00B83589">
        <w:rPr>
          <w:rFonts w:ascii="Courier New" w:eastAsia="Courier New" w:hAnsi="Courier New"/>
          <w:sz w:val="18"/>
          <w:lang w:val="ru-RU"/>
        </w:rPr>
        <w:t xml:space="preserve">):"); </w:t>
      </w:r>
      <w:r>
        <w:rPr>
          <w:rFonts w:ascii="Courier New" w:eastAsia="Courier New" w:hAnsi="Courier New"/>
          <w:sz w:val="18"/>
        </w:rPr>
        <w:t>disp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mLR</w:t>
      </w:r>
      <w:r w:rsidRPr="00B83589">
        <w:rPr>
          <w:rFonts w:ascii="Courier New" w:eastAsia="Courier New" w:hAnsi="Courier New"/>
          <w:sz w:val="18"/>
          <w:lang w:val="ru-RU"/>
        </w:rPr>
        <w:t>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 w:rsidRPr="00B83589">
        <w:rPr>
          <w:rFonts w:ascii="Courier New" w:eastAsia="Courier New" w:hAnsi="Courier New"/>
          <w:sz w:val="18"/>
          <w:lang w:val="ru-RU"/>
        </w:rPr>
        <w:br/>
        <w:t xml:space="preserve">%% 6) </w:t>
      </w:r>
      <w:r>
        <w:rPr>
          <w:rFonts w:ascii="Courier New" w:eastAsia="Courier New" w:hAnsi="Courier New"/>
          <w:sz w:val="18"/>
        </w:rPr>
        <w:t>ROC</w:t>
      </w:r>
      <w:r w:rsidRPr="00B83589">
        <w:rPr>
          <w:rFonts w:ascii="Courier New" w:eastAsia="Courier New" w:hAnsi="Courier New"/>
          <w:sz w:val="18"/>
          <w:lang w:val="ru-RU"/>
        </w:rPr>
        <w:t>-</w:t>
      </w:r>
      <w:r>
        <w:rPr>
          <w:rFonts w:ascii="Courier New" w:eastAsia="Courier New" w:hAnsi="Courier New"/>
          <w:sz w:val="18"/>
        </w:rPr>
        <w:t>AUC</w:t>
      </w:r>
      <w:r w:rsidRPr="00B83589">
        <w:rPr>
          <w:rFonts w:ascii="Courier New" w:eastAsia="Courier New" w:hAnsi="Courier New"/>
          <w:sz w:val="18"/>
          <w:lang w:val="ru-RU"/>
        </w:rPr>
        <w:t xml:space="preserve"> (для бинарного случая)</w:t>
      </w:r>
      <w:r w:rsidRPr="00B83589">
        <w:rPr>
          <w:rFonts w:ascii="Courier New" w:eastAsia="Courier New" w:hAnsi="Courier New"/>
          <w:sz w:val="18"/>
          <w:lang w:val="ru-RU"/>
        </w:rPr>
        <w:br/>
        <w:t>[</w:t>
      </w:r>
      <w:r>
        <w:rPr>
          <w:rFonts w:ascii="Courier New" w:eastAsia="Courier New" w:hAnsi="Courier New"/>
          <w:sz w:val="18"/>
        </w:rPr>
        <w:t>X</w:t>
      </w:r>
      <w:r w:rsidRPr="00B83589">
        <w:rPr>
          <w:rFonts w:ascii="Courier New" w:eastAsia="Courier New" w:hAnsi="Courier New"/>
          <w:sz w:val="18"/>
          <w:lang w:val="ru-RU"/>
        </w:rPr>
        <w:t>1,</w:t>
      </w:r>
      <w:r>
        <w:rPr>
          <w:rFonts w:ascii="Courier New" w:eastAsia="Courier New" w:hAnsi="Courier New"/>
          <w:sz w:val="18"/>
        </w:rPr>
        <w:t>Y</w:t>
      </w:r>
      <w:r w:rsidRPr="00B83589">
        <w:rPr>
          <w:rFonts w:ascii="Courier New" w:eastAsia="Courier New" w:hAnsi="Courier New"/>
          <w:sz w:val="18"/>
          <w:lang w:val="ru-RU"/>
        </w:rPr>
        <w:t>1,~,</w:t>
      </w:r>
      <w:r>
        <w:rPr>
          <w:rFonts w:ascii="Courier New" w:eastAsia="Courier New" w:hAnsi="Courier New"/>
          <w:sz w:val="18"/>
        </w:rPr>
        <w:t>AUC</w:t>
      </w:r>
      <w:r w:rsidRPr="00B83589">
        <w:rPr>
          <w:rFonts w:ascii="Courier New" w:eastAsia="Courier New" w:hAnsi="Courier New"/>
          <w:sz w:val="18"/>
          <w:lang w:val="ru-RU"/>
        </w:rPr>
        <w:t xml:space="preserve">1] = </w:t>
      </w:r>
      <w:r>
        <w:rPr>
          <w:rFonts w:ascii="Courier New" w:eastAsia="Courier New" w:hAnsi="Courier New"/>
          <w:sz w:val="18"/>
        </w:rPr>
        <w:t>perfcurve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yte</w:t>
      </w:r>
      <w:r w:rsidRPr="00B83589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scoreLDA</w:t>
      </w:r>
      <w:r w:rsidRPr="00B83589">
        <w:rPr>
          <w:rFonts w:ascii="Courier New" w:eastAsia="Courier New" w:hAnsi="Courier New"/>
          <w:sz w:val="18"/>
          <w:lang w:val="ru-RU"/>
        </w:rPr>
        <w:t>, 1);</w:t>
      </w:r>
      <w:r w:rsidRPr="00B83589">
        <w:rPr>
          <w:rFonts w:ascii="Courier New" w:eastAsia="Courier New" w:hAnsi="Courier New"/>
          <w:sz w:val="18"/>
          <w:lang w:val="ru-RU"/>
        </w:rPr>
        <w:br/>
        <w:t>[</w:t>
      </w:r>
      <w:r>
        <w:rPr>
          <w:rFonts w:ascii="Courier New" w:eastAsia="Courier New" w:hAnsi="Courier New"/>
          <w:sz w:val="18"/>
        </w:rPr>
        <w:t>X</w:t>
      </w:r>
      <w:r w:rsidRPr="00B83589">
        <w:rPr>
          <w:rFonts w:ascii="Courier New" w:eastAsia="Courier New" w:hAnsi="Courier New"/>
          <w:sz w:val="18"/>
          <w:lang w:val="ru-RU"/>
        </w:rPr>
        <w:t>2,</w:t>
      </w:r>
      <w:r>
        <w:rPr>
          <w:rFonts w:ascii="Courier New" w:eastAsia="Courier New" w:hAnsi="Courier New"/>
          <w:sz w:val="18"/>
        </w:rPr>
        <w:t>Y</w:t>
      </w:r>
      <w:r w:rsidRPr="00B83589">
        <w:rPr>
          <w:rFonts w:ascii="Courier New" w:eastAsia="Courier New" w:hAnsi="Courier New"/>
          <w:sz w:val="18"/>
          <w:lang w:val="ru-RU"/>
        </w:rPr>
        <w:t>2,~,</w:t>
      </w:r>
      <w:r>
        <w:rPr>
          <w:rFonts w:ascii="Courier New" w:eastAsia="Courier New" w:hAnsi="Courier New"/>
          <w:sz w:val="18"/>
        </w:rPr>
        <w:t>AUC</w:t>
      </w:r>
      <w:r w:rsidRPr="00B83589">
        <w:rPr>
          <w:rFonts w:ascii="Courier New" w:eastAsia="Courier New" w:hAnsi="Courier New"/>
          <w:sz w:val="18"/>
          <w:lang w:val="ru-RU"/>
        </w:rPr>
        <w:t xml:space="preserve">2] = </w:t>
      </w:r>
      <w:r>
        <w:rPr>
          <w:rFonts w:ascii="Courier New" w:eastAsia="Courier New" w:hAnsi="Courier New"/>
          <w:sz w:val="18"/>
        </w:rPr>
        <w:t>perfcurve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yte</w:t>
      </w:r>
      <w:r w:rsidRPr="00B83589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scoreQDA</w:t>
      </w:r>
      <w:r w:rsidRPr="00B83589">
        <w:rPr>
          <w:rFonts w:ascii="Courier New" w:eastAsia="Courier New" w:hAnsi="Courier New"/>
          <w:sz w:val="18"/>
          <w:lang w:val="ru-RU"/>
        </w:rPr>
        <w:t>, 1);</w:t>
      </w:r>
      <w:r w:rsidRPr="00B83589">
        <w:rPr>
          <w:rFonts w:ascii="Courier New" w:eastAsia="Courier New" w:hAnsi="Courier New"/>
          <w:sz w:val="18"/>
          <w:lang w:val="ru-RU"/>
        </w:rPr>
        <w:br/>
        <w:t>[</w:t>
      </w:r>
      <w:r>
        <w:rPr>
          <w:rFonts w:ascii="Courier New" w:eastAsia="Courier New" w:hAnsi="Courier New"/>
          <w:sz w:val="18"/>
        </w:rPr>
        <w:t>X</w:t>
      </w:r>
      <w:r w:rsidRPr="00B83589">
        <w:rPr>
          <w:rFonts w:ascii="Courier New" w:eastAsia="Courier New" w:hAnsi="Courier New"/>
          <w:sz w:val="18"/>
          <w:lang w:val="ru-RU"/>
        </w:rPr>
        <w:t>3,</w:t>
      </w:r>
      <w:r>
        <w:rPr>
          <w:rFonts w:ascii="Courier New" w:eastAsia="Courier New" w:hAnsi="Courier New"/>
          <w:sz w:val="18"/>
        </w:rPr>
        <w:t>Y</w:t>
      </w:r>
      <w:r w:rsidRPr="00B83589">
        <w:rPr>
          <w:rFonts w:ascii="Courier New" w:eastAsia="Courier New" w:hAnsi="Courier New"/>
          <w:sz w:val="18"/>
          <w:lang w:val="ru-RU"/>
        </w:rPr>
        <w:t>3,~,</w:t>
      </w:r>
      <w:r>
        <w:rPr>
          <w:rFonts w:ascii="Courier New" w:eastAsia="Courier New" w:hAnsi="Courier New"/>
          <w:sz w:val="18"/>
        </w:rPr>
        <w:t>AUC</w:t>
      </w:r>
      <w:r w:rsidRPr="00B83589">
        <w:rPr>
          <w:rFonts w:ascii="Courier New" w:eastAsia="Courier New" w:hAnsi="Courier New"/>
          <w:sz w:val="18"/>
          <w:lang w:val="ru-RU"/>
        </w:rPr>
        <w:t xml:space="preserve">3] = </w:t>
      </w:r>
      <w:r>
        <w:rPr>
          <w:rFonts w:ascii="Courier New" w:eastAsia="Courier New" w:hAnsi="Courier New"/>
          <w:sz w:val="18"/>
        </w:rPr>
        <w:t>perfcurve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yte</w:t>
      </w:r>
      <w:r w:rsidRPr="00B83589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scoreLR</w:t>
      </w:r>
      <w:r w:rsidRPr="00B83589">
        <w:rPr>
          <w:rFonts w:ascii="Courier New" w:eastAsia="Courier New" w:hAnsi="Courier New"/>
          <w:sz w:val="18"/>
          <w:lang w:val="ru-RU"/>
        </w:rPr>
        <w:t>,  1);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figure</w:t>
      </w:r>
      <w:r w:rsidRPr="00B83589">
        <w:rPr>
          <w:rFonts w:ascii="Courier New" w:eastAsia="Courier New" w:hAnsi="Courier New"/>
          <w:sz w:val="18"/>
          <w:lang w:val="ru-RU"/>
        </w:rPr>
        <w:t xml:space="preserve">; </w:t>
      </w:r>
      <w:r>
        <w:rPr>
          <w:rFonts w:ascii="Courier New" w:eastAsia="Courier New" w:hAnsi="Courier New"/>
          <w:sz w:val="18"/>
        </w:rPr>
        <w:t>plot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</w:t>
      </w:r>
      <w:r w:rsidRPr="00B83589">
        <w:rPr>
          <w:rFonts w:ascii="Courier New" w:eastAsia="Courier New" w:hAnsi="Courier New"/>
          <w:sz w:val="18"/>
          <w:lang w:val="ru-RU"/>
        </w:rPr>
        <w:t>1,</w:t>
      </w:r>
      <w:r>
        <w:rPr>
          <w:rFonts w:ascii="Courier New" w:eastAsia="Courier New" w:hAnsi="Courier New"/>
          <w:sz w:val="18"/>
        </w:rPr>
        <w:t>Y</w:t>
      </w:r>
      <w:r w:rsidRPr="00B83589">
        <w:rPr>
          <w:rFonts w:ascii="Courier New" w:eastAsia="Courier New" w:hAnsi="Courier New"/>
          <w:sz w:val="18"/>
          <w:lang w:val="ru-RU"/>
        </w:rPr>
        <w:t xml:space="preserve">1); </w:t>
      </w:r>
      <w:r>
        <w:rPr>
          <w:rFonts w:ascii="Courier New" w:eastAsia="Courier New" w:hAnsi="Courier New"/>
          <w:sz w:val="18"/>
        </w:rPr>
        <w:t>grid</w:t>
      </w:r>
      <w:r w:rsidRPr="00B83589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on</w:t>
      </w:r>
      <w:r w:rsidRPr="00B83589">
        <w:rPr>
          <w:rFonts w:ascii="Courier New" w:eastAsia="Courier New" w:hAnsi="Courier New"/>
          <w:sz w:val="18"/>
          <w:lang w:val="ru-RU"/>
        </w:rPr>
        <w:t xml:space="preserve">; </w:t>
      </w:r>
      <w:r>
        <w:rPr>
          <w:rFonts w:ascii="Courier New" w:eastAsia="Courier New" w:hAnsi="Courier New"/>
          <w:sz w:val="18"/>
        </w:rPr>
        <w:t>xlabel</w:t>
      </w:r>
      <w:r w:rsidRPr="00B83589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FPR</w:t>
      </w:r>
      <w:r w:rsidRPr="00B83589">
        <w:rPr>
          <w:rFonts w:ascii="Courier New" w:eastAsia="Courier New" w:hAnsi="Courier New"/>
          <w:sz w:val="18"/>
          <w:lang w:val="ru-RU"/>
        </w:rPr>
        <w:t xml:space="preserve">'); </w:t>
      </w:r>
      <w:r>
        <w:rPr>
          <w:rFonts w:ascii="Courier New" w:eastAsia="Courier New" w:hAnsi="Courier New"/>
          <w:sz w:val="18"/>
        </w:rPr>
        <w:t>ylabel</w:t>
      </w:r>
      <w:r w:rsidRPr="00B83589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TPR</w:t>
      </w:r>
      <w:r w:rsidRPr="00B83589">
        <w:rPr>
          <w:rFonts w:ascii="Courier New" w:eastAsia="Courier New" w:hAnsi="Courier New"/>
          <w:sz w:val="18"/>
          <w:lang w:val="ru-RU"/>
        </w:rPr>
        <w:t xml:space="preserve">'); </w:t>
      </w:r>
      <w:r>
        <w:rPr>
          <w:rFonts w:ascii="Courier New" w:eastAsia="Courier New" w:hAnsi="Courier New"/>
          <w:sz w:val="18"/>
        </w:rPr>
        <w:t>title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sprintf</w:t>
      </w:r>
      <w:r w:rsidRPr="00B83589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ROC</w:t>
      </w:r>
      <w:r w:rsidRPr="00B83589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LDA</w:t>
      </w:r>
      <w:r w:rsidRPr="00B83589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AUC</w:t>
      </w:r>
      <w:r w:rsidRPr="00B83589">
        <w:rPr>
          <w:rFonts w:ascii="Courier New" w:eastAsia="Courier New" w:hAnsi="Courier New"/>
          <w:sz w:val="18"/>
          <w:lang w:val="ru-RU"/>
        </w:rPr>
        <w:t>=%.3</w:t>
      </w:r>
      <w:r>
        <w:rPr>
          <w:rFonts w:ascii="Courier New" w:eastAsia="Courier New" w:hAnsi="Courier New"/>
          <w:sz w:val="18"/>
        </w:rPr>
        <w:t>f</w:t>
      </w:r>
      <w:r w:rsidRPr="00B83589">
        <w:rPr>
          <w:rFonts w:ascii="Courier New" w:eastAsia="Courier New" w:hAnsi="Courier New"/>
          <w:sz w:val="18"/>
          <w:lang w:val="ru-RU"/>
        </w:rPr>
        <w:t xml:space="preserve">)', </w:t>
      </w:r>
      <w:r>
        <w:rPr>
          <w:rFonts w:ascii="Courier New" w:eastAsia="Courier New" w:hAnsi="Courier New"/>
          <w:sz w:val="18"/>
        </w:rPr>
        <w:t>AUC</w:t>
      </w:r>
      <w:r w:rsidRPr="00B83589">
        <w:rPr>
          <w:rFonts w:ascii="Courier New" w:eastAsia="Courier New" w:hAnsi="Courier New"/>
          <w:sz w:val="18"/>
          <w:lang w:val="ru-RU"/>
        </w:rPr>
        <w:t>1));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figure</w:t>
      </w:r>
      <w:r w:rsidRPr="00B83589">
        <w:rPr>
          <w:rFonts w:ascii="Courier New" w:eastAsia="Courier New" w:hAnsi="Courier New"/>
          <w:sz w:val="18"/>
          <w:lang w:val="ru-RU"/>
        </w:rPr>
        <w:t xml:space="preserve">; </w:t>
      </w:r>
      <w:r>
        <w:rPr>
          <w:rFonts w:ascii="Courier New" w:eastAsia="Courier New" w:hAnsi="Courier New"/>
          <w:sz w:val="18"/>
        </w:rPr>
        <w:t>plot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</w:t>
      </w:r>
      <w:r w:rsidRPr="00B83589">
        <w:rPr>
          <w:rFonts w:ascii="Courier New" w:eastAsia="Courier New" w:hAnsi="Courier New"/>
          <w:sz w:val="18"/>
          <w:lang w:val="ru-RU"/>
        </w:rPr>
        <w:t>2,</w:t>
      </w:r>
      <w:r>
        <w:rPr>
          <w:rFonts w:ascii="Courier New" w:eastAsia="Courier New" w:hAnsi="Courier New"/>
          <w:sz w:val="18"/>
        </w:rPr>
        <w:t>Y</w:t>
      </w:r>
      <w:r w:rsidRPr="00B83589">
        <w:rPr>
          <w:rFonts w:ascii="Courier New" w:eastAsia="Courier New" w:hAnsi="Courier New"/>
          <w:sz w:val="18"/>
          <w:lang w:val="ru-RU"/>
        </w:rPr>
        <w:t xml:space="preserve">2); </w:t>
      </w:r>
      <w:r>
        <w:rPr>
          <w:rFonts w:ascii="Courier New" w:eastAsia="Courier New" w:hAnsi="Courier New"/>
          <w:sz w:val="18"/>
        </w:rPr>
        <w:t>grid</w:t>
      </w:r>
      <w:r w:rsidRPr="00B83589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on</w:t>
      </w:r>
      <w:r w:rsidRPr="00B83589">
        <w:rPr>
          <w:rFonts w:ascii="Courier New" w:eastAsia="Courier New" w:hAnsi="Courier New"/>
          <w:sz w:val="18"/>
          <w:lang w:val="ru-RU"/>
        </w:rPr>
        <w:t xml:space="preserve">; </w:t>
      </w:r>
      <w:r>
        <w:rPr>
          <w:rFonts w:ascii="Courier New" w:eastAsia="Courier New" w:hAnsi="Courier New"/>
          <w:sz w:val="18"/>
        </w:rPr>
        <w:t>xlabel</w:t>
      </w:r>
      <w:r w:rsidRPr="00B83589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FPR</w:t>
      </w:r>
      <w:r w:rsidRPr="00B83589">
        <w:rPr>
          <w:rFonts w:ascii="Courier New" w:eastAsia="Courier New" w:hAnsi="Courier New"/>
          <w:sz w:val="18"/>
          <w:lang w:val="ru-RU"/>
        </w:rPr>
        <w:t xml:space="preserve">'); </w:t>
      </w:r>
      <w:r>
        <w:rPr>
          <w:rFonts w:ascii="Courier New" w:eastAsia="Courier New" w:hAnsi="Courier New"/>
          <w:sz w:val="18"/>
        </w:rPr>
        <w:t>ylabel</w:t>
      </w:r>
      <w:r w:rsidRPr="00B83589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TPR</w:t>
      </w:r>
      <w:r w:rsidRPr="00B83589">
        <w:rPr>
          <w:rFonts w:ascii="Courier New" w:eastAsia="Courier New" w:hAnsi="Courier New"/>
          <w:sz w:val="18"/>
          <w:lang w:val="ru-RU"/>
        </w:rPr>
        <w:t xml:space="preserve">'); </w:t>
      </w:r>
      <w:r>
        <w:rPr>
          <w:rFonts w:ascii="Courier New" w:eastAsia="Courier New" w:hAnsi="Courier New"/>
          <w:sz w:val="18"/>
        </w:rPr>
        <w:t>title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sprintf</w:t>
      </w:r>
      <w:r w:rsidRPr="00B83589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ROC</w:t>
      </w:r>
      <w:r w:rsidRPr="00B83589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QDA</w:t>
      </w:r>
      <w:r w:rsidRPr="00B83589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AUC</w:t>
      </w:r>
      <w:r w:rsidRPr="00B83589">
        <w:rPr>
          <w:rFonts w:ascii="Courier New" w:eastAsia="Courier New" w:hAnsi="Courier New"/>
          <w:sz w:val="18"/>
          <w:lang w:val="ru-RU"/>
        </w:rPr>
        <w:t>=%.3</w:t>
      </w:r>
      <w:r>
        <w:rPr>
          <w:rFonts w:ascii="Courier New" w:eastAsia="Courier New" w:hAnsi="Courier New"/>
          <w:sz w:val="18"/>
        </w:rPr>
        <w:t>f</w:t>
      </w:r>
      <w:r w:rsidRPr="00B83589">
        <w:rPr>
          <w:rFonts w:ascii="Courier New" w:eastAsia="Courier New" w:hAnsi="Courier New"/>
          <w:sz w:val="18"/>
          <w:lang w:val="ru-RU"/>
        </w:rPr>
        <w:t xml:space="preserve">)', </w:t>
      </w:r>
      <w:r>
        <w:rPr>
          <w:rFonts w:ascii="Courier New" w:eastAsia="Courier New" w:hAnsi="Courier New"/>
          <w:sz w:val="18"/>
        </w:rPr>
        <w:t>AUC</w:t>
      </w:r>
      <w:r w:rsidRPr="00B83589">
        <w:rPr>
          <w:rFonts w:ascii="Courier New" w:eastAsia="Courier New" w:hAnsi="Courier New"/>
          <w:sz w:val="18"/>
          <w:lang w:val="ru-RU"/>
        </w:rPr>
        <w:t>2));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figure</w:t>
      </w:r>
      <w:r w:rsidRPr="00B83589">
        <w:rPr>
          <w:rFonts w:ascii="Courier New" w:eastAsia="Courier New" w:hAnsi="Courier New"/>
          <w:sz w:val="18"/>
          <w:lang w:val="ru-RU"/>
        </w:rPr>
        <w:t xml:space="preserve">; </w:t>
      </w:r>
      <w:r>
        <w:rPr>
          <w:rFonts w:ascii="Courier New" w:eastAsia="Courier New" w:hAnsi="Courier New"/>
          <w:sz w:val="18"/>
        </w:rPr>
        <w:t>plot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</w:t>
      </w:r>
      <w:r w:rsidRPr="00B83589">
        <w:rPr>
          <w:rFonts w:ascii="Courier New" w:eastAsia="Courier New" w:hAnsi="Courier New"/>
          <w:sz w:val="18"/>
          <w:lang w:val="ru-RU"/>
        </w:rPr>
        <w:t>3,</w:t>
      </w:r>
      <w:r>
        <w:rPr>
          <w:rFonts w:ascii="Courier New" w:eastAsia="Courier New" w:hAnsi="Courier New"/>
          <w:sz w:val="18"/>
        </w:rPr>
        <w:t>Y</w:t>
      </w:r>
      <w:r w:rsidRPr="00B83589">
        <w:rPr>
          <w:rFonts w:ascii="Courier New" w:eastAsia="Courier New" w:hAnsi="Courier New"/>
          <w:sz w:val="18"/>
          <w:lang w:val="ru-RU"/>
        </w:rPr>
        <w:t xml:space="preserve">3); </w:t>
      </w:r>
      <w:r>
        <w:rPr>
          <w:rFonts w:ascii="Courier New" w:eastAsia="Courier New" w:hAnsi="Courier New"/>
          <w:sz w:val="18"/>
        </w:rPr>
        <w:t>grid</w:t>
      </w:r>
      <w:r w:rsidRPr="00B83589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on</w:t>
      </w:r>
      <w:r w:rsidRPr="00B83589">
        <w:rPr>
          <w:rFonts w:ascii="Courier New" w:eastAsia="Courier New" w:hAnsi="Courier New"/>
          <w:sz w:val="18"/>
          <w:lang w:val="ru-RU"/>
        </w:rPr>
        <w:t xml:space="preserve">; </w:t>
      </w:r>
      <w:r>
        <w:rPr>
          <w:rFonts w:ascii="Courier New" w:eastAsia="Courier New" w:hAnsi="Courier New"/>
          <w:sz w:val="18"/>
        </w:rPr>
        <w:t>xlabel</w:t>
      </w:r>
      <w:r w:rsidRPr="00B83589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FPR</w:t>
      </w:r>
      <w:r w:rsidRPr="00B83589">
        <w:rPr>
          <w:rFonts w:ascii="Courier New" w:eastAsia="Courier New" w:hAnsi="Courier New"/>
          <w:sz w:val="18"/>
          <w:lang w:val="ru-RU"/>
        </w:rPr>
        <w:t xml:space="preserve">'); </w:t>
      </w:r>
      <w:r>
        <w:rPr>
          <w:rFonts w:ascii="Courier New" w:eastAsia="Courier New" w:hAnsi="Courier New"/>
          <w:sz w:val="18"/>
        </w:rPr>
        <w:t>ylabel</w:t>
      </w:r>
      <w:r w:rsidRPr="00B83589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TPR</w:t>
      </w:r>
      <w:r w:rsidRPr="00B83589">
        <w:rPr>
          <w:rFonts w:ascii="Courier New" w:eastAsia="Courier New" w:hAnsi="Courier New"/>
          <w:sz w:val="18"/>
          <w:lang w:val="ru-RU"/>
        </w:rPr>
        <w:t xml:space="preserve">'); </w:t>
      </w:r>
      <w:r>
        <w:rPr>
          <w:rFonts w:ascii="Courier New" w:eastAsia="Courier New" w:hAnsi="Courier New"/>
          <w:sz w:val="18"/>
        </w:rPr>
        <w:t>title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sprintf</w:t>
      </w:r>
      <w:r w:rsidRPr="00B83589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ROC</w:t>
      </w:r>
      <w:r w:rsidRPr="00B83589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LogReg</w:t>
      </w:r>
      <w:r w:rsidRPr="00B83589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AUC</w:t>
      </w:r>
      <w:r w:rsidRPr="00B83589">
        <w:rPr>
          <w:rFonts w:ascii="Courier New" w:eastAsia="Courier New" w:hAnsi="Courier New"/>
          <w:sz w:val="18"/>
          <w:lang w:val="ru-RU"/>
        </w:rPr>
        <w:t>=%.3</w:t>
      </w:r>
      <w:r>
        <w:rPr>
          <w:rFonts w:ascii="Courier New" w:eastAsia="Courier New" w:hAnsi="Courier New"/>
          <w:sz w:val="18"/>
        </w:rPr>
        <w:t>f</w:t>
      </w:r>
      <w:r w:rsidRPr="00B83589">
        <w:rPr>
          <w:rFonts w:ascii="Courier New" w:eastAsia="Courier New" w:hAnsi="Courier New"/>
          <w:sz w:val="18"/>
          <w:lang w:val="ru-RU"/>
        </w:rPr>
        <w:t xml:space="preserve">)', </w:t>
      </w:r>
      <w:r>
        <w:rPr>
          <w:rFonts w:ascii="Courier New" w:eastAsia="Courier New" w:hAnsi="Courier New"/>
          <w:sz w:val="18"/>
        </w:rPr>
        <w:t>AUC</w:t>
      </w:r>
      <w:r w:rsidRPr="00B83589">
        <w:rPr>
          <w:rFonts w:ascii="Courier New" w:eastAsia="Courier New" w:hAnsi="Courier New"/>
          <w:sz w:val="18"/>
          <w:lang w:val="ru-RU"/>
        </w:rPr>
        <w:t>3));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 w:rsidRPr="00B83589">
        <w:rPr>
          <w:rFonts w:ascii="Courier New" w:eastAsia="Courier New" w:hAnsi="Courier New"/>
          <w:sz w:val="18"/>
          <w:lang w:val="ru-RU"/>
        </w:rPr>
        <w:lastRenderedPageBreak/>
        <w:br/>
      </w:r>
      <w:r>
        <w:rPr>
          <w:rFonts w:ascii="Courier New" w:eastAsia="Courier New" w:hAnsi="Courier New"/>
          <w:sz w:val="18"/>
        </w:rPr>
        <w:t>fprintf</w:t>
      </w:r>
      <w:r w:rsidRPr="00B83589">
        <w:rPr>
          <w:rFonts w:ascii="Courier New" w:eastAsia="Courier New" w:hAnsi="Courier New"/>
          <w:sz w:val="18"/>
          <w:lang w:val="ru-RU"/>
        </w:rPr>
        <w:t>('\</w:t>
      </w:r>
      <w:r>
        <w:rPr>
          <w:rFonts w:ascii="Courier New" w:eastAsia="Courier New" w:hAnsi="Courier New"/>
          <w:sz w:val="18"/>
        </w:rPr>
        <w:t>nROC</w:t>
      </w:r>
      <w:r w:rsidRPr="00B83589">
        <w:rPr>
          <w:rFonts w:ascii="Courier New" w:eastAsia="Courier New" w:hAnsi="Courier New"/>
          <w:sz w:val="18"/>
          <w:lang w:val="ru-RU"/>
        </w:rPr>
        <w:t>-</w:t>
      </w:r>
      <w:r>
        <w:rPr>
          <w:rFonts w:ascii="Courier New" w:eastAsia="Courier New" w:hAnsi="Courier New"/>
          <w:sz w:val="18"/>
        </w:rPr>
        <w:t>AUC</w:t>
      </w:r>
      <w:r w:rsidRPr="00B83589">
        <w:rPr>
          <w:rFonts w:ascii="Courier New" w:eastAsia="Courier New" w:hAnsi="Courier New"/>
          <w:sz w:val="18"/>
          <w:lang w:val="ru-RU"/>
        </w:rPr>
        <w:t xml:space="preserve">: </w:t>
      </w:r>
      <w:r>
        <w:rPr>
          <w:rFonts w:ascii="Courier New" w:eastAsia="Courier New" w:hAnsi="Courier New"/>
          <w:sz w:val="18"/>
        </w:rPr>
        <w:t>LDA</w:t>
      </w:r>
      <w:r w:rsidRPr="00B83589">
        <w:rPr>
          <w:rFonts w:ascii="Courier New" w:eastAsia="Courier New" w:hAnsi="Courier New"/>
          <w:sz w:val="18"/>
          <w:lang w:val="ru-RU"/>
        </w:rPr>
        <w:t>=%.3</w:t>
      </w:r>
      <w:r>
        <w:rPr>
          <w:rFonts w:ascii="Courier New" w:eastAsia="Courier New" w:hAnsi="Courier New"/>
          <w:sz w:val="18"/>
        </w:rPr>
        <w:t>f</w:t>
      </w:r>
      <w:r w:rsidRPr="00B83589">
        <w:rPr>
          <w:rFonts w:ascii="Courier New" w:eastAsia="Courier New" w:hAnsi="Courier New"/>
          <w:sz w:val="18"/>
          <w:lang w:val="ru-RU"/>
        </w:rPr>
        <w:t xml:space="preserve"> | </w:t>
      </w:r>
      <w:r>
        <w:rPr>
          <w:rFonts w:ascii="Courier New" w:eastAsia="Courier New" w:hAnsi="Courier New"/>
          <w:sz w:val="18"/>
        </w:rPr>
        <w:t>QDA</w:t>
      </w:r>
      <w:r w:rsidRPr="00B83589">
        <w:rPr>
          <w:rFonts w:ascii="Courier New" w:eastAsia="Courier New" w:hAnsi="Courier New"/>
          <w:sz w:val="18"/>
          <w:lang w:val="ru-RU"/>
        </w:rPr>
        <w:t>=%.3</w:t>
      </w:r>
      <w:r>
        <w:rPr>
          <w:rFonts w:ascii="Courier New" w:eastAsia="Courier New" w:hAnsi="Courier New"/>
          <w:sz w:val="18"/>
        </w:rPr>
        <w:t>f</w:t>
      </w:r>
      <w:r w:rsidRPr="00B83589">
        <w:rPr>
          <w:rFonts w:ascii="Courier New" w:eastAsia="Courier New" w:hAnsi="Courier New"/>
          <w:sz w:val="18"/>
          <w:lang w:val="ru-RU"/>
        </w:rPr>
        <w:t xml:space="preserve"> | </w:t>
      </w:r>
      <w:r>
        <w:rPr>
          <w:rFonts w:ascii="Courier New" w:eastAsia="Courier New" w:hAnsi="Courier New"/>
          <w:sz w:val="18"/>
        </w:rPr>
        <w:t>LogReg</w:t>
      </w:r>
      <w:r w:rsidRPr="00B83589">
        <w:rPr>
          <w:rFonts w:ascii="Courier New" w:eastAsia="Courier New" w:hAnsi="Courier New"/>
          <w:sz w:val="18"/>
          <w:lang w:val="ru-RU"/>
        </w:rPr>
        <w:t>=%.3</w:t>
      </w:r>
      <w:r>
        <w:rPr>
          <w:rFonts w:ascii="Courier New" w:eastAsia="Courier New" w:hAnsi="Courier New"/>
          <w:sz w:val="18"/>
        </w:rPr>
        <w:t>f</w:t>
      </w:r>
      <w:r w:rsidRPr="00B83589">
        <w:rPr>
          <w:rFonts w:ascii="Courier New" w:eastAsia="Courier New" w:hAnsi="Courier New"/>
          <w:sz w:val="18"/>
          <w:lang w:val="ru-RU"/>
        </w:rPr>
        <w:t>\</w:t>
      </w:r>
      <w:r>
        <w:rPr>
          <w:rFonts w:ascii="Courier New" w:eastAsia="Courier New" w:hAnsi="Courier New"/>
          <w:sz w:val="18"/>
        </w:rPr>
        <w:t>n</w:t>
      </w:r>
      <w:r w:rsidRPr="00B83589">
        <w:rPr>
          <w:rFonts w:ascii="Courier New" w:eastAsia="Courier New" w:hAnsi="Courier New"/>
          <w:sz w:val="18"/>
          <w:lang w:val="ru-RU"/>
        </w:rPr>
        <w:t xml:space="preserve">', </w:t>
      </w:r>
      <w:r>
        <w:rPr>
          <w:rFonts w:ascii="Courier New" w:eastAsia="Courier New" w:hAnsi="Courier New"/>
          <w:sz w:val="18"/>
        </w:rPr>
        <w:t>AUC</w:t>
      </w:r>
      <w:r w:rsidRPr="00B83589">
        <w:rPr>
          <w:rFonts w:ascii="Courier New" w:eastAsia="Courier New" w:hAnsi="Courier New"/>
          <w:sz w:val="18"/>
          <w:lang w:val="ru-RU"/>
        </w:rPr>
        <w:t xml:space="preserve">1, </w:t>
      </w:r>
      <w:r>
        <w:rPr>
          <w:rFonts w:ascii="Courier New" w:eastAsia="Courier New" w:hAnsi="Courier New"/>
          <w:sz w:val="18"/>
        </w:rPr>
        <w:t>AUC</w:t>
      </w:r>
      <w:r w:rsidRPr="00B83589">
        <w:rPr>
          <w:rFonts w:ascii="Courier New" w:eastAsia="Courier New" w:hAnsi="Courier New"/>
          <w:sz w:val="18"/>
          <w:lang w:val="ru-RU"/>
        </w:rPr>
        <w:t xml:space="preserve">2, </w:t>
      </w:r>
      <w:r>
        <w:rPr>
          <w:rFonts w:ascii="Courier New" w:eastAsia="Courier New" w:hAnsi="Courier New"/>
          <w:sz w:val="18"/>
        </w:rPr>
        <w:t>AUC</w:t>
      </w:r>
      <w:r w:rsidRPr="00B83589">
        <w:rPr>
          <w:rFonts w:ascii="Courier New" w:eastAsia="Courier New" w:hAnsi="Courier New"/>
          <w:sz w:val="18"/>
          <w:lang w:val="ru-RU"/>
        </w:rPr>
        <w:t>3);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 w:rsidRPr="00B83589">
        <w:rPr>
          <w:rFonts w:ascii="Courier New" w:eastAsia="Courier New" w:hAnsi="Courier New"/>
          <w:sz w:val="18"/>
          <w:lang w:val="ru-RU"/>
        </w:rPr>
        <w:br/>
        <w:t>%% ===== Вспомогательная функция метрик =====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function</w:t>
      </w:r>
      <w:r w:rsidRPr="00B83589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T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binMetricsFromCM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CM</w:t>
      </w:r>
      <w:r w:rsidRPr="00B83589">
        <w:rPr>
          <w:rFonts w:ascii="Courier New" w:eastAsia="Courier New" w:hAnsi="Courier New"/>
          <w:sz w:val="18"/>
          <w:lang w:val="ru-RU"/>
        </w:rPr>
        <w:t>)</w:t>
      </w:r>
      <w:r w:rsidRPr="00B83589">
        <w:rPr>
          <w:rFonts w:ascii="Courier New" w:eastAsia="Courier New" w:hAnsi="Courier New"/>
          <w:sz w:val="18"/>
          <w:lang w:val="ru-RU"/>
        </w:rPr>
        <w:br/>
        <w:t xml:space="preserve">% Для бинарного </w:t>
      </w:r>
      <w:r>
        <w:rPr>
          <w:rFonts w:ascii="Courier New" w:eastAsia="Courier New" w:hAnsi="Courier New"/>
          <w:sz w:val="18"/>
        </w:rPr>
        <w:t>CM</w:t>
      </w:r>
      <w:r w:rsidRPr="00B83589">
        <w:rPr>
          <w:rFonts w:ascii="Courier New" w:eastAsia="Courier New" w:hAnsi="Courier New"/>
          <w:sz w:val="18"/>
          <w:lang w:val="ru-RU"/>
        </w:rPr>
        <w:t xml:space="preserve"> (2</w:t>
      </w:r>
      <w:r>
        <w:rPr>
          <w:rFonts w:ascii="Courier New" w:eastAsia="Courier New" w:hAnsi="Courier New"/>
          <w:sz w:val="18"/>
        </w:rPr>
        <w:t>x</w:t>
      </w:r>
      <w:r w:rsidRPr="00B83589">
        <w:rPr>
          <w:rFonts w:ascii="Courier New" w:eastAsia="Courier New" w:hAnsi="Courier New"/>
          <w:sz w:val="18"/>
          <w:lang w:val="ru-RU"/>
        </w:rPr>
        <w:t xml:space="preserve">2). Если порядок классов другой — задайте </w:t>
      </w:r>
      <w:r>
        <w:rPr>
          <w:rFonts w:ascii="Courier New" w:eastAsia="Courier New" w:hAnsi="Courier New"/>
          <w:sz w:val="18"/>
        </w:rPr>
        <w:t>Order</w:t>
      </w:r>
      <w:r w:rsidRPr="00B83589">
        <w:rPr>
          <w:rFonts w:ascii="Courier New" w:eastAsia="Courier New" w:hAnsi="Courier New"/>
          <w:sz w:val="18"/>
          <w:lang w:val="ru-RU"/>
        </w:rPr>
        <w:t xml:space="preserve"> в </w:t>
      </w:r>
      <w:r>
        <w:rPr>
          <w:rFonts w:ascii="Courier New" w:eastAsia="Courier New" w:hAnsi="Courier New"/>
          <w:sz w:val="18"/>
        </w:rPr>
        <w:t>confusionmat</w:t>
      </w:r>
      <w:r w:rsidRPr="00B83589">
        <w:rPr>
          <w:rFonts w:ascii="Courier New" w:eastAsia="Courier New" w:hAnsi="Courier New"/>
          <w:sz w:val="18"/>
          <w:lang w:val="ru-RU"/>
        </w:rPr>
        <w:t>.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TN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CM</w:t>
      </w:r>
      <w:r w:rsidRPr="00B83589">
        <w:rPr>
          <w:rFonts w:ascii="Courier New" w:eastAsia="Courier New" w:hAnsi="Courier New"/>
          <w:sz w:val="18"/>
          <w:lang w:val="ru-RU"/>
        </w:rPr>
        <w:t xml:space="preserve">(1,1); </w:t>
      </w:r>
      <w:r>
        <w:rPr>
          <w:rFonts w:ascii="Courier New" w:eastAsia="Courier New" w:hAnsi="Courier New"/>
          <w:sz w:val="18"/>
        </w:rPr>
        <w:t>FP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CM</w:t>
      </w:r>
      <w:r w:rsidRPr="00B83589">
        <w:rPr>
          <w:rFonts w:ascii="Courier New" w:eastAsia="Courier New" w:hAnsi="Courier New"/>
          <w:sz w:val="18"/>
          <w:lang w:val="ru-RU"/>
        </w:rPr>
        <w:t>(1,2);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FN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CM</w:t>
      </w:r>
      <w:r w:rsidRPr="00B83589">
        <w:rPr>
          <w:rFonts w:ascii="Courier New" w:eastAsia="Courier New" w:hAnsi="Courier New"/>
          <w:sz w:val="18"/>
          <w:lang w:val="ru-RU"/>
        </w:rPr>
        <w:t xml:space="preserve">(2,1); </w:t>
      </w:r>
      <w:r>
        <w:rPr>
          <w:rFonts w:ascii="Courier New" w:eastAsia="Courier New" w:hAnsi="Courier New"/>
          <w:sz w:val="18"/>
        </w:rPr>
        <w:t>TP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CM</w:t>
      </w:r>
      <w:r w:rsidRPr="00B83589">
        <w:rPr>
          <w:rFonts w:ascii="Courier New" w:eastAsia="Courier New" w:hAnsi="Courier New"/>
          <w:sz w:val="18"/>
          <w:lang w:val="ru-RU"/>
        </w:rPr>
        <w:t>(2,2);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acc</w:t>
      </w:r>
      <w:r w:rsidRPr="00B83589">
        <w:rPr>
          <w:rFonts w:ascii="Courier New" w:eastAsia="Courier New" w:hAnsi="Courier New"/>
          <w:sz w:val="18"/>
          <w:lang w:val="ru-RU"/>
        </w:rPr>
        <w:t xml:space="preserve">  = (</w:t>
      </w:r>
      <w:r>
        <w:rPr>
          <w:rFonts w:ascii="Courier New" w:eastAsia="Courier New" w:hAnsi="Courier New"/>
          <w:sz w:val="18"/>
        </w:rPr>
        <w:t>TP</w:t>
      </w:r>
      <w:r w:rsidRPr="00B83589">
        <w:rPr>
          <w:rFonts w:ascii="Courier New" w:eastAsia="Courier New" w:hAnsi="Courier New"/>
          <w:sz w:val="18"/>
          <w:lang w:val="ru-RU"/>
        </w:rPr>
        <w:t>+</w:t>
      </w:r>
      <w:r>
        <w:rPr>
          <w:rFonts w:ascii="Courier New" w:eastAsia="Courier New" w:hAnsi="Courier New"/>
          <w:sz w:val="18"/>
        </w:rPr>
        <w:t>TN</w:t>
      </w:r>
      <w:r w:rsidRPr="00B83589">
        <w:rPr>
          <w:rFonts w:ascii="Courier New" w:eastAsia="Courier New" w:hAnsi="Courier New"/>
          <w:sz w:val="18"/>
          <w:lang w:val="ru-RU"/>
        </w:rPr>
        <w:t xml:space="preserve">) / </w:t>
      </w:r>
      <w:r>
        <w:rPr>
          <w:rFonts w:ascii="Courier New" w:eastAsia="Courier New" w:hAnsi="Courier New"/>
          <w:sz w:val="18"/>
        </w:rPr>
        <w:t>max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sum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CM</w:t>
      </w:r>
      <w:r w:rsidRPr="00B83589">
        <w:rPr>
          <w:rFonts w:ascii="Courier New" w:eastAsia="Courier New" w:hAnsi="Courier New"/>
          <w:sz w:val="18"/>
          <w:lang w:val="ru-RU"/>
        </w:rPr>
        <w:t>(:)), 1);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prec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TP</w:t>
      </w:r>
      <w:r w:rsidRPr="00B83589">
        <w:rPr>
          <w:rFonts w:ascii="Courier New" w:eastAsia="Courier New" w:hAnsi="Courier New"/>
          <w:sz w:val="18"/>
          <w:lang w:val="ru-RU"/>
        </w:rPr>
        <w:t xml:space="preserve"> / </w:t>
      </w:r>
      <w:r>
        <w:rPr>
          <w:rFonts w:ascii="Courier New" w:eastAsia="Courier New" w:hAnsi="Courier New"/>
          <w:sz w:val="18"/>
        </w:rPr>
        <w:t>max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TP</w:t>
      </w:r>
      <w:r w:rsidRPr="00B83589">
        <w:rPr>
          <w:rFonts w:ascii="Courier New" w:eastAsia="Courier New" w:hAnsi="Courier New"/>
          <w:sz w:val="18"/>
          <w:lang w:val="ru-RU"/>
        </w:rPr>
        <w:t>+</w:t>
      </w:r>
      <w:r>
        <w:rPr>
          <w:rFonts w:ascii="Courier New" w:eastAsia="Courier New" w:hAnsi="Courier New"/>
          <w:sz w:val="18"/>
        </w:rPr>
        <w:t>FP</w:t>
      </w:r>
      <w:r w:rsidRPr="00B83589">
        <w:rPr>
          <w:rFonts w:ascii="Courier New" w:eastAsia="Courier New" w:hAnsi="Courier New"/>
          <w:sz w:val="18"/>
          <w:lang w:val="ru-RU"/>
        </w:rPr>
        <w:t>, 1);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rec</w:t>
      </w:r>
      <w:r w:rsidRPr="00B83589">
        <w:rPr>
          <w:rFonts w:ascii="Courier New" w:eastAsia="Courier New" w:hAnsi="Courier New"/>
          <w:sz w:val="18"/>
          <w:lang w:val="ru-RU"/>
        </w:rPr>
        <w:t xml:space="preserve">  = </w:t>
      </w:r>
      <w:r>
        <w:rPr>
          <w:rFonts w:ascii="Courier New" w:eastAsia="Courier New" w:hAnsi="Courier New"/>
          <w:sz w:val="18"/>
        </w:rPr>
        <w:t>TP</w:t>
      </w:r>
      <w:r w:rsidRPr="00B83589">
        <w:rPr>
          <w:rFonts w:ascii="Courier New" w:eastAsia="Courier New" w:hAnsi="Courier New"/>
          <w:sz w:val="18"/>
          <w:lang w:val="ru-RU"/>
        </w:rPr>
        <w:t xml:space="preserve"> / </w:t>
      </w:r>
      <w:r>
        <w:rPr>
          <w:rFonts w:ascii="Courier New" w:eastAsia="Courier New" w:hAnsi="Courier New"/>
          <w:sz w:val="18"/>
        </w:rPr>
        <w:t>max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TP</w:t>
      </w:r>
      <w:r w:rsidRPr="00B83589">
        <w:rPr>
          <w:rFonts w:ascii="Courier New" w:eastAsia="Courier New" w:hAnsi="Courier New"/>
          <w:sz w:val="18"/>
          <w:lang w:val="ru-RU"/>
        </w:rPr>
        <w:t>+</w:t>
      </w:r>
      <w:r>
        <w:rPr>
          <w:rFonts w:ascii="Courier New" w:eastAsia="Courier New" w:hAnsi="Courier New"/>
          <w:sz w:val="18"/>
        </w:rPr>
        <w:t>FN</w:t>
      </w:r>
      <w:r w:rsidRPr="00B83589">
        <w:rPr>
          <w:rFonts w:ascii="Courier New" w:eastAsia="Courier New" w:hAnsi="Courier New"/>
          <w:sz w:val="18"/>
          <w:lang w:val="ru-RU"/>
        </w:rPr>
        <w:t>, 1);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</w:t>
      </w:r>
      <w:r w:rsidRPr="00B83589">
        <w:rPr>
          <w:rFonts w:ascii="Courier New" w:eastAsia="Courier New" w:hAnsi="Courier New"/>
          <w:sz w:val="18"/>
          <w:lang w:val="ru-RU"/>
        </w:rPr>
        <w:t>1   = 2*</w:t>
      </w:r>
      <w:r>
        <w:rPr>
          <w:rFonts w:ascii="Courier New" w:eastAsia="Courier New" w:hAnsi="Courier New"/>
          <w:sz w:val="18"/>
        </w:rPr>
        <w:t>prec</w:t>
      </w:r>
      <w:r w:rsidRPr="00B83589">
        <w:rPr>
          <w:rFonts w:ascii="Courier New" w:eastAsia="Courier New" w:hAnsi="Courier New"/>
          <w:sz w:val="18"/>
          <w:lang w:val="ru-RU"/>
        </w:rPr>
        <w:t>*</w:t>
      </w:r>
      <w:r>
        <w:rPr>
          <w:rFonts w:ascii="Courier New" w:eastAsia="Courier New" w:hAnsi="Courier New"/>
          <w:sz w:val="18"/>
        </w:rPr>
        <w:t>rec</w:t>
      </w:r>
      <w:r w:rsidRPr="00B83589">
        <w:rPr>
          <w:rFonts w:ascii="Courier New" w:eastAsia="Courier New" w:hAnsi="Courier New"/>
          <w:sz w:val="18"/>
          <w:lang w:val="ru-RU"/>
        </w:rPr>
        <w:t xml:space="preserve"> / </w:t>
      </w:r>
      <w:r>
        <w:rPr>
          <w:rFonts w:ascii="Courier New" w:eastAsia="Courier New" w:hAnsi="Courier New"/>
          <w:sz w:val="18"/>
        </w:rPr>
        <w:t>max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prec</w:t>
      </w:r>
      <w:r w:rsidRPr="00B83589">
        <w:rPr>
          <w:rFonts w:ascii="Courier New" w:eastAsia="Courier New" w:hAnsi="Courier New"/>
          <w:sz w:val="18"/>
          <w:lang w:val="ru-RU"/>
        </w:rPr>
        <w:t>+</w:t>
      </w:r>
      <w:r>
        <w:rPr>
          <w:rFonts w:ascii="Courier New" w:eastAsia="Courier New" w:hAnsi="Courier New"/>
          <w:sz w:val="18"/>
        </w:rPr>
        <w:t>rec</w:t>
      </w:r>
      <w:r w:rsidRPr="00B83589">
        <w:rPr>
          <w:rFonts w:ascii="Courier New" w:eastAsia="Courier New" w:hAnsi="Courier New"/>
          <w:sz w:val="18"/>
          <w:lang w:val="ru-RU"/>
        </w:rPr>
        <w:t>, 1</w:t>
      </w:r>
      <w:r>
        <w:rPr>
          <w:rFonts w:ascii="Courier New" w:eastAsia="Courier New" w:hAnsi="Courier New"/>
          <w:sz w:val="18"/>
        </w:rPr>
        <w:t>e</w:t>
      </w:r>
      <w:r w:rsidRPr="00B83589">
        <w:rPr>
          <w:rFonts w:ascii="Courier New" w:eastAsia="Courier New" w:hAnsi="Courier New"/>
          <w:sz w:val="18"/>
          <w:lang w:val="ru-RU"/>
        </w:rPr>
        <w:t>-12);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T</w:t>
      </w:r>
      <w:r w:rsidRPr="00B83589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table</w:t>
      </w:r>
      <w:r w:rsidRPr="00B83589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acc</w:t>
      </w:r>
      <w:r w:rsidRPr="00B83589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prec</w:t>
      </w:r>
      <w:r w:rsidRPr="00B83589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rec</w:t>
      </w:r>
      <w:r w:rsidRPr="00B83589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f</w:t>
      </w:r>
      <w:r w:rsidRPr="00B83589">
        <w:rPr>
          <w:rFonts w:ascii="Courier New" w:eastAsia="Courier New" w:hAnsi="Courier New"/>
          <w:sz w:val="18"/>
          <w:lang w:val="ru-RU"/>
        </w:rPr>
        <w:t>1, '</w:t>
      </w:r>
      <w:r>
        <w:rPr>
          <w:rFonts w:ascii="Courier New" w:eastAsia="Courier New" w:hAnsi="Courier New"/>
          <w:sz w:val="18"/>
        </w:rPr>
        <w:t>VariableNames</w:t>
      </w:r>
      <w:r w:rsidRPr="00B83589">
        <w:rPr>
          <w:rFonts w:ascii="Courier New" w:eastAsia="Courier New" w:hAnsi="Courier New"/>
          <w:sz w:val="18"/>
          <w:lang w:val="ru-RU"/>
        </w:rPr>
        <w:t>', {'</w:t>
      </w:r>
      <w:r>
        <w:rPr>
          <w:rFonts w:ascii="Courier New" w:eastAsia="Courier New" w:hAnsi="Courier New"/>
          <w:sz w:val="18"/>
        </w:rPr>
        <w:t>Accuracy</w:t>
      </w:r>
      <w:r w:rsidRPr="00B83589">
        <w:rPr>
          <w:rFonts w:ascii="Courier New" w:eastAsia="Courier New" w:hAnsi="Courier New"/>
          <w:sz w:val="18"/>
          <w:lang w:val="ru-RU"/>
        </w:rPr>
        <w:t>','</w:t>
      </w:r>
      <w:r>
        <w:rPr>
          <w:rFonts w:ascii="Courier New" w:eastAsia="Courier New" w:hAnsi="Courier New"/>
          <w:sz w:val="18"/>
        </w:rPr>
        <w:t>Precision</w:t>
      </w:r>
      <w:r w:rsidRPr="00B83589">
        <w:rPr>
          <w:rFonts w:ascii="Courier New" w:eastAsia="Courier New" w:hAnsi="Courier New"/>
          <w:sz w:val="18"/>
          <w:lang w:val="ru-RU"/>
        </w:rPr>
        <w:t>','</w:t>
      </w:r>
      <w:r>
        <w:rPr>
          <w:rFonts w:ascii="Courier New" w:eastAsia="Courier New" w:hAnsi="Courier New"/>
          <w:sz w:val="18"/>
        </w:rPr>
        <w:t>Recall</w:t>
      </w:r>
      <w:r w:rsidRPr="00B83589">
        <w:rPr>
          <w:rFonts w:ascii="Courier New" w:eastAsia="Courier New" w:hAnsi="Courier New"/>
          <w:sz w:val="18"/>
          <w:lang w:val="ru-RU"/>
        </w:rPr>
        <w:t>','</w:t>
      </w:r>
      <w:r>
        <w:rPr>
          <w:rFonts w:ascii="Courier New" w:eastAsia="Courier New" w:hAnsi="Courier New"/>
          <w:sz w:val="18"/>
        </w:rPr>
        <w:t>F</w:t>
      </w:r>
      <w:r w:rsidRPr="00B83589">
        <w:rPr>
          <w:rFonts w:ascii="Courier New" w:eastAsia="Courier New" w:hAnsi="Courier New"/>
          <w:sz w:val="18"/>
          <w:lang w:val="ru-RU"/>
        </w:rPr>
        <w:t>1'});</w:t>
      </w:r>
      <w:r w:rsidRPr="00B83589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end</w:t>
      </w:r>
      <w:r w:rsidRPr="00B83589">
        <w:rPr>
          <w:rFonts w:ascii="Courier New" w:eastAsia="Courier New" w:hAnsi="Courier New"/>
          <w:sz w:val="18"/>
          <w:lang w:val="ru-RU"/>
        </w:rPr>
        <w:br/>
      </w:r>
    </w:p>
    <w:p w:rsidR="00B67A37" w:rsidRPr="00B83589" w:rsidRDefault="00000000">
      <w:pPr>
        <w:pStyle w:val="21"/>
        <w:rPr>
          <w:lang w:val="ru-RU"/>
        </w:rPr>
      </w:pPr>
      <w:r w:rsidRPr="00B83589">
        <w:rPr>
          <w:lang w:val="ru-RU"/>
        </w:rPr>
        <w:t>Примечания</w:t>
      </w:r>
    </w:p>
    <w:p w:rsidR="00B67A37" w:rsidRPr="00B83589" w:rsidRDefault="00000000">
      <w:pPr>
        <w:rPr>
          <w:lang w:val="ru-RU"/>
        </w:rPr>
      </w:pPr>
      <w:r w:rsidRPr="00B83589">
        <w:rPr>
          <w:lang w:val="ru-RU"/>
        </w:rPr>
        <w:t xml:space="preserve">• Для своих данных используйте </w:t>
      </w:r>
      <w:r>
        <w:t>readtable</w:t>
      </w:r>
      <w:r w:rsidRPr="00B83589">
        <w:rPr>
          <w:lang w:val="ru-RU"/>
        </w:rPr>
        <w:t xml:space="preserve"> и приведите метки к двум классам (0/1).</w:t>
      </w:r>
    </w:p>
    <w:p w:rsidR="00B67A37" w:rsidRPr="00B83589" w:rsidRDefault="00000000">
      <w:pPr>
        <w:rPr>
          <w:lang w:val="ru-RU"/>
        </w:rPr>
      </w:pPr>
      <w:r w:rsidRPr="00B83589">
        <w:rPr>
          <w:lang w:val="ru-RU"/>
        </w:rPr>
        <w:t xml:space="preserve">• Если </w:t>
      </w:r>
      <w:r>
        <w:t>confusionmat</w:t>
      </w:r>
      <w:r w:rsidRPr="00B83589">
        <w:rPr>
          <w:lang w:val="ru-RU"/>
        </w:rPr>
        <w:t xml:space="preserve"> меняет порядок классов, задайте его явно: </w:t>
      </w:r>
      <w:r>
        <w:t>confusionmat</w:t>
      </w:r>
      <w:r w:rsidRPr="00B83589">
        <w:rPr>
          <w:lang w:val="ru-RU"/>
        </w:rPr>
        <w:t>(</w:t>
      </w:r>
      <w:r>
        <w:t>yTrue</w:t>
      </w:r>
      <w:r w:rsidRPr="00B83589">
        <w:rPr>
          <w:lang w:val="ru-RU"/>
        </w:rPr>
        <w:t xml:space="preserve">, </w:t>
      </w:r>
      <w:r>
        <w:t>yPred</w:t>
      </w:r>
      <w:r w:rsidRPr="00B83589">
        <w:rPr>
          <w:lang w:val="ru-RU"/>
        </w:rPr>
        <w:t>, "</w:t>
      </w:r>
      <w:r>
        <w:t>Order</w:t>
      </w:r>
      <w:r w:rsidRPr="00B83589">
        <w:rPr>
          <w:lang w:val="ru-RU"/>
        </w:rPr>
        <w:t>", [</w:t>
      </w:r>
      <w:r>
        <w:t>categorical</w:t>
      </w:r>
      <w:r w:rsidRPr="00B83589">
        <w:rPr>
          <w:lang w:val="ru-RU"/>
        </w:rPr>
        <w:t xml:space="preserve">(0) </w:t>
      </w:r>
      <w:r>
        <w:t>categorical</w:t>
      </w:r>
      <w:r w:rsidRPr="00B83589">
        <w:rPr>
          <w:lang w:val="ru-RU"/>
        </w:rPr>
        <w:t>(1)]).</w:t>
      </w:r>
    </w:p>
    <w:p w:rsidR="00B67A37" w:rsidRPr="00B83589" w:rsidRDefault="00000000">
      <w:pPr>
        <w:rPr>
          <w:lang w:val="ru-RU"/>
        </w:rPr>
      </w:pPr>
      <w:r w:rsidRPr="00B83589">
        <w:rPr>
          <w:lang w:val="ru-RU"/>
        </w:rPr>
        <w:t xml:space="preserve">• </w:t>
      </w:r>
      <w:r>
        <w:t>QDA</w:t>
      </w:r>
      <w:r w:rsidRPr="00B83589">
        <w:rPr>
          <w:lang w:val="ru-RU"/>
        </w:rPr>
        <w:t xml:space="preserve"> часто требует больше данных, иначе может переобучаться.</w:t>
      </w:r>
    </w:p>
    <w:p w:rsidR="00B67A37" w:rsidRPr="00B83589" w:rsidRDefault="00000000">
      <w:pPr>
        <w:rPr>
          <w:lang w:val="ru-RU"/>
        </w:rPr>
      </w:pPr>
      <w:r w:rsidRPr="00B83589">
        <w:rPr>
          <w:lang w:val="ru-RU"/>
        </w:rPr>
        <w:t>• Логистическая регрессия хороша, когда граница близка к линейной и важна интерпретируемость коэффициентов.</w:t>
      </w:r>
    </w:p>
    <w:sectPr w:rsidR="00B67A37" w:rsidRPr="00B835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692866">
    <w:abstractNumId w:val="8"/>
  </w:num>
  <w:num w:numId="2" w16cid:durableId="930087463">
    <w:abstractNumId w:val="6"/>
  </w:num>
  <w:num w:numId="3" w16cid:durableId="1998999207">
    <w:abstractNumId w:val="5"/>
  </w:num>
  <w:num w:numId="4" w16cid:durableId="564294138">
    <w:abstractNumId w:val="4"/>
  </w:num>
  <w:num w:numId="5" w16cid:durableId="2044088054">
    <w:abstractNumId w:val="7"/>
  </w:num>
  <w:num w:numId="6" w16cid:durableId="643005082">
    <w:abstractNumId w:val="3"/>
  </w:num>
  <w:num w:numId="7" w16cid:durableId="717049834">
    <w:abstractNumId w:val="2"/>
  </w:num>
  <w:num w:numId="8" w16cid:durableId="1889562901">
    <w:abstractNumId w:val="1"/>
  </w:num>
  <w:num w:numId="9" w16cid:durableId="148427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AA1D8D"/>
    <w:rsid w:val="00B47730"/>
    <w:rsid w:val="00B67A37"/>
    <w:rsid w:val="00B8358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2026-01-10T15:34:00Z</dcterms:created>
  <dcterms:modified xsi:type="dcterms:W3CDTF">2026-01-10T15:34:00Z</dcterms:modified>
  <cp:category/>
</cp:coreProperties>
</file>